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06A3" w14:textId="77777777" w:rsidR="004010BA" w:rsidRPr="0019739C" w:rsidRDefault="00E30AD1">
      <w:pPr>
        <w:spacing w:after="80" w:line="240" w:lineRule="auto"/>
        <w:jc w:val="center"/>
        <w:rPr>
          <w:sz w:val="22"/>
        </w:rPr>
      </w:pPr>
      <w:r w:rsidRPr="0019739C">
        <w:rPr>
          <w:b/>
          <w:sz w:val="22"/>
        </w:rPr>
        <w:t>ALLEGATO B - SCHEDA DI AUTOVALUTAZIONE TITOLI</w:t>
      </w:r>
    </w:p>
    <w:p w14:paraId="08CA8877" w14:textId="77777777" w:rsidR="004010BA" w:rsidRPr="0019739C" w:rsidRDefault="00E30AD1">
      <w:pPr>
        <w:spacing w:line="240" w:lineRule="auto"/>
        <w:jc w:val="center"/>
        <w:rPr>
          <w:sz w:val="22"/>
        </w:rPr>
      </w:pPr>
      <w:r w:rsidRPr="0019739C">
        <w:rPr>
          <w:b/>
          <w:sz w:val="22"/>
        </w:rPr>
        <w:t xml:space="preserve">PROFILO </w:t>
      </w:r>
      <w:r w:rsidR="00461715" w:rsidRPr="0019739C">
        <w:rPr>
          <w:b/>
          <w:sz w:val="22"/>
        </w:rPr>
        <w:t xml:space="preserve">ESPERTO </w:t>
      </w:r>
      <w:r w:rsidRPr="0019739C">
        <w:rPr>
          <w:b/>
          <w:sz w:val="22"/>
        </w:rPr>
        <w:t>TECNICO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52"/>
        <w:gridCol w:w="3729"/>
        <w:gridCol w:w="1498"/>
        <w:gridCol w:w="1756"/>
        <w:gridCol w:w="1497"/>
      </w:tblGrid>
      <w:tr w:rsidR="004010BA" w:rsidRPr="0019739C" w14:paraId="15C4DB70" w14:textId="77777777" w:rsidTr="0002073F">
        <w:trPr>
          <w:jc w:val="center"/>
        </w:trPr>
        <w:tc>
          <w:tcPr>
            <w:tcW w:w="780" w:type="pct"/>
            <w:shd w:val="clear" w:color="auto" w:fill="D9D9D9"/>
            <w:vAlign w:val="center"/>
          </w:tcPr>
          <w:p w14:paraId="5CE1EA69" w14:textId="77777777" w:rsidR="004010BA" w:rsidRPr="0019739C" w:rsidRDefault="00E30AD1">
            <w:pPr>
              <w:spacing w:after="0" w:line="240" w:lineRule="auto"/>
              <w:jc w:val="center"/>
              <w:rPr>
                <w:sz w:val="22"/>
              </w:rPr>
            </w:pPr>
            <w:r w:rsidRPr="0019739C">
              <w:rPr>
                <w:b/>
                <w:sz w:val="22"/>
              </w:rPr>
              <w:t>Titolo</w:t>
            </w:r>
          </w:p>
        </w:tc>
        <w:tc>
          <w:tcPr>
            <w:tcW w:w="1881" w:type="pct"/>
            <w:shd w:val="clear" w:color="auto" w:fill="D9D9D9"/>
            <w:vAlign w:val="center"/>
          </w:tcPr>
          <w:p w14:paraId="61EAAC4A" w14:textId="77777777" w:rsidR="004010BA" w:rsidRPr="0019739C" w:rsidRDefault="00E30AD1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19739C">
              <w:rPr>
                <w:b/>
                <w:sz w:val="22"/>
              </w:rPr>
              <w:t>Criterio</w:t>
            </w:r>
            <w:proofErr w:type="spellEnd"/>
            <w:r w:rsidRPr="0019739C">
              <w:rPr>
                <w:b/>
                <w:sz w:val="22"/>
              </w:rPr>
              <w:t xml:space="preserve"> di </w:t>
            </w:r>
            <w:proofErr w:type="spellStart"/>
            <w:r w:rsidRPr="0019739C">
              <w:rPr>
                <w:b/>
                <w:sz w:val="22"/>
              </w:rPr>
              <w:t>valutazione</w:t>
            </w:r>
            <w:proofErr w:type="spellEnd"/>
          </w:p>
        </w:tc>
        <w:tc>
          <w:tcPr>
            <w:tcW w:w="780" w:type="pct"/>
            <w:shd w:val="clear" w:color="auto" w:fill="D9D9D9"/>
            <w:vAlign w:val="center"/>
          </w:tcPr>
          <w:p w14:paraId="02E06D2D" w14:textId="77777777" w:rsidR="004010BA" w:rsidRPr="0019739C" w:rsidRDefault="00E30AD1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19739C">
              <w:rPr>
                <w:b/>
                <w:sz w:val="22"/>
              </w:rPr>
              <w:t>Punti</w:t>
            </w:r>
            <w:proofErr w:type="spellEnd"/>
            <w:r w:rsidRPr="0019739C">
              <w:rPr>
                <w:b/>
                <w:sz w:val="22"/>
              </w:rPr>
              <w:t xml:space="preserve"> max</w:t>
            </w:r>
          </w:p>
        </w:tc>
        <w:tc>
          <w:tcPr>
            <w:tcW w:w="780" w:type="pct"/>
            <w:shd w:val="clear" w:color="auto" w:fill="D9D9D9"/>
            <w:vAlign w:val="center"/>
          </w:tcPr>
          <w:p w14:paraId="76C9061A" w14:textId="77777777" w:rsidR="004010BA" w:rsidRPr="0019739C" w:rsidRDefault="00E30AD1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 w:rsidRPr="0019739C">
              <w:rPr>
                <w:b/>
                <w:sz w:val="22"/>
              </w:rPr>
              <w:t>Autovalutazione</w:t>
            </w:r>
            <w:proofErr w:type="spellEnd"/>
          </w:p>
        </w:tc>
        <w:tc>
          <w:tcPr>
            <w:tcW w:w="780" w:type="pct"/>
            <w:shd w:val="clear" w:color="auto" w:fill="D9D9D9"/>
            <w:vAlign w:val="center"/>
          </w:tcPr>
          <w:p w14:paraId="18FBFA7A" w14:textId="77777777" w:rsidR="004010BA" w:rsidRPr="0019739C" w:rsidRDefault="00E30AD1">
            <w:pPr>
              <w:spacing w:after="0" w:line="240" w:lineRule="auto"/>
              <w:jc w:val="center"/>
              <w:rPr>
                <w:sz w:val="22"/>
              </w:rPr>
            </w:pPr>
            <w:r w:rsidRPr="0019739C">
              <w:rPr>
                <w:b/>
                <w:sz w:val="22"/>
              </w:rPr>
              <w:t xml:space="preserve">Note / </w:t>
            </w:r>
            <w:proofErr w:type="spellStart"/>
            <w:r w:rsidRPr="0019739C">
              <w:rPr>
                <w:b/>
                <w:sz w:val="22"/>
              </w:rPr>
              <w:t>riferimenti</w:t>
            </w:r>
            <w:proofErr w:type="spellEnd"/>
            <w:r w:rsidRPr="0019739C">
              <w:rPr>
                <w:b/>
                <w:sz w:val="22"/>
              </w:rPr>
              <w:t xml:space="preserve"> CV</w:t>
            </w:r>
          </w:p>
        </w:tc>
      </w:tr>
      <w:tr w:rsidR="004010BA" w:rsidRPr="0019739C" w14:paraId="446F4FCF" w14:textId="77777777" w:rsidTr="0002073F">
        <w:trPr>
          <w:jc w:val="center"/>
        </w:trPr>
        <w:tc>
          <w:tcPr>
            <w:tcW w:w="780" w:type="pct"/>
            <w:vAlign w:val="center"/>
          </w:tcPr>
          <w:p w14:paraId="3C23053F" w14:textId="77777777" w:rsidR="004010BA" w:rsidRPr="0019739C" w:rsidRDefault="00E30AD1">
            <w:pPr>
              <w:spacing w:after="0" w:line="240" w:lineRule="auto"/>
              <w:rPr>
                <w:sz w:val="22"/>
              </w:rPr>
            </w:pPr>
            <w:r w:rsidRPr="0019739C">
              <w:rPr>
                <w:sz w:val="22"/>
              </w:rPr>
              <w:t xml:space="preserve">Titolo di studio </w:t>
            </w:r>
            <w:proofErr w:type="spellStart"/>
            <w:r w:rsidRPr="0019739C">
              <w:rPr>
                <w:sz w:val="22"/>
              </w:rPr>
              <w:t>tecnico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attinente</w:t>
            </w:r>
            <w:proofErr w:type="spellEnd"/>
          </w:p>
        </w:tc>
        <w:tc>
          <w:tcPr>
            <w:tcW w:w="1881" w:type="pct"/>
            <w:vAlign w:val="center"/>
          </w:tcPr>
          <w:p w14:paraId="268D0626" w14:textId="77777777" w:rsidR="0002073F" w:rsidRPr="0019739C" w:rsidRDefault="00E30AD1" w:rsidP="00387A5A">
            <w:pPr>
              <w:spacing w:after="0"/>
              <w:jc w:val="both"/>
              <w:rPr>
                <w:sz w:val="22"/>
              </w:rPr>
            </w:pPr>
            <w:r w:rsidRPr="0019739C">
              <w:rPr>
                <w:sz w:val="22"/>
              </w:rPr>
              <w:t xml:space="preserve">Laurea </w:t>
            </w:r>
            <w:proofErr w:type="spellStart"/>
            <w:r w:rsidRPr="0019739C">
              <w:rPr>
                <w:sz w:val="22"/>
              </w:rPr>
              <w:t>triennale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magistrale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vecchio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ordinamento</w:t>
            </w:r>
            <w:proofErr w:type="spellEnd"/>
            <w:r w:rsidRPr="0019739C">
              <w:rPr>
                <w:sz w:val="22"/>
              </w:rPr>
              <w:t xml:space="preserve"> o </w:t>
            </w:r>
            <w:proofErr w:type="spellStart"/>
            <w:r w:rsidRPr="0019739C">
              <w:rPr>
                <w:sz w:val="22"/>
              </w:rPr>
              <w:t>titolo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equipollente</w:t>
            </w:r>
            <w:proofErr w:type="spellEnd"/>
            <w:r w:rsidRPr="0019739C">
              <w:rPr>
                <w:sz w:val="22"/>
              </w:rPr>
              <w:t>/</w:t>
            </w:r>
            <w:proofErr w:type="spellStart"/>
            <w:r w:rsidRPr="0019739C">
              <w:rPr>
                <w:sz w:val="22"/>
              </w:rPr>
              <w:t>equivalente</w:t>
            </w:r>
            <w:proofErr w:type="spellEnd"/>
            <w:r w:rsidRPr="0019739C">
              <w:rPr>
                <w:sz w:val="22"/>
              </w:rPr>
              <w:t xml:space="preserve"> in discipline </w:t>
            </w:r>
            <w:proofErr w:type="spellStart"/>
            <w:r w:rsidRPr="0019739C">
              <w:rPr>
                <w:sz w:val="22"/>
              </w:rPr>
              <w:t>agrarie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forestali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ambientali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ingegneristiche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architettura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pianificazione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territoriale</w:t>
            </w:r>
            <w:proofErr w:type="spellEnd"/>
            <w:r w:rsidRPr="0019739C">
              <w:rPr>
                <w:sz w:val="22"/>
              </w:rPr>
              <w:t xml:space="preserve"> o </w:t>
            </w:r>
            <w:proofErr w:type="spellStart"/>
            <w:r w:rsidRPr="0019739C">
              <w:rPr>
                <w:sz w:val="22"/>
              </w:rPr>
              <w:t>affini</w:t>
            </w:r>
            <w:proofErr w:type="spellEnd"/>
            <w:r w:rsidRPr="0019739C">
              <w:rPr>
                <w:sz w:val="22"/>
              </w:rPr>
              <w:t xml:space="preserve">. </w:t>
            </w:r>
          </w:p>
          <w:p w14:paraId="0B31A57E" w14:textId="77777777" w:rsidR="0002073F" w:rsidRPr="0019739C" w:rsidRDefault="00E30AD1" w:rsidP="00387A5A">
            <w:pPr>
              <w:spacing w:after="0"/>
              <w:jc w:val="both"/>
              <w:rPr>
                <w:sz w:val="22"/>
              </w:rPr>
            </w:pPr>
            <w:proofErr w:type="spellStart"/>
            <w:r w:rsidRPr="0019739C">
              <w:rPr>
                <w:sz w:val="22"/>
              </w:rPr>
              <w:t>Punteggio</w:t>
            </w:r>
            <w:proofErr w:type="spellEnd"/>
            <w:r w:rsidRPr="0019739C">
              <w:rPr>
                <w:sz w:val="22"/>
              </w:rPr>
              <w:t xml:space="preserve">: 12 </w:t>
            </w:r>
            <w:proofErr w:type="spellStart"/>
            <w:r w:rsidRPr="0019739C">
              <w:rPr>
                <w:sz w:val="22"/>
              </w:rPr>
              <w:t>punti</w:t>
            </w:r>
            <w:proofErr w:type="spellEnd"/>
            <w:r w:rsidRPr="0019739C">
              <w:rPr>
                <w:sz w:val="22"/>
              </w:rPr>
              <w:t xml:space="preserve"> per </w:t>
            </w:r>
            <w:proofErr w:type="spellStart"/>
            <w:r w:rsidRPr="0019739C">
              <w:rPr>
                <w:sz w:val="22"/>
              </w:rPr>
              <w:t>titolo</w:t>
            </w:r>
            <w:proofErr w:type="spellEnd"/>
            <w:r w:rsidRPr="0019739C">
              <w:rPr>
                <w:sz w:val="22"/>
              </w:rPr>
              <w:t xml:space="preserve"> in </w:t>
            </w:r>
            <w:proofErr w:type="spellStart"/>
            <w:r w:rsidRPr="0019739C">
              <w:rPr>
                <w:sz w:val="22"/>
              </w:rPr>
              <w:t>ambito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agrario</w:t>
            </w:r>
            <w:proofErr w:type="spellEnd"/>
            <w:r w:rsidRPr="0019739C">
              <w:rPr>
                <w:sz w:val="22"/>
              </w:rPr>
              <w:t>/</w:t>
            </w:r>
            <w:proofErr w:type="spellStart"/>
            <w:r w:rsidRPr="0019739C">
              <w:rPr>
                <w:sz w:val="22"/>
              </w:rPr>
              <w:t>forestale</w:t>
            </w:r>
            <w:proofErr w:type="spellEnd"/>
            <w:r w:rsidRPr="0019739C">
              <w:rPr>
                <w:sz w:val="22"/>
              </w:rPr>
              <w:t>/</w:t>
            </w:r>
            <w:proofErr w:type="spellStart"/>
            <w:r w:rsidRPr="0019739C">
              <w:rPr>
                <w:sz w:val="22"/>
              </w:rPr>
              <w:t>ambientale</w:t>
            </w:r>
            <w:proofErr w:type="spellEnd"/>
            <w:r w:rsidRPr="0019739C">
              <w:rPr>
                <w:sz w:val="22"/>
              </w:rPr>
              <w:t xml:space="preserve">; </w:t>
            </w:r>
          </w:p>
          <w:p w14:paraId="0AA68368" w14:textId="77777777" w:rsidR="0002073F" w:rsidRPr="0019739C" w:rsidRDefault="00E30AD1" w:rsidP="00387A5A">
            <w:pPr>
              <w:spacing w:after="0"/>
              <w:jc w:val="both"/>
              <w:rPr>
                <w:sz w:val="22"/>
              </w:rPr>
            </w:pPr>
            <w:r w:rsidRPr="0019739C">
              <w:rPr>
                <w:sz w:val="22"/>
              </w:rPr>
              <w:t xml:space="preserve">10 </w:t>
            </w:r>
            <w:proofErr w:type="spellStart"/>
            <w:r w:rsidRPr="0019739C">
              <w:rPr>
                <w:sz w:val="22"/>
              </w:rPr>
              <w:t>punti</w:t>
            </w:r>
            <w:proofErr w:type="spellEnd"/>
            <w:r w:rsidRPr="0019739C">
              <w:rPr>
                <w:sz w:val="22"/>
              </w:rPr>
              <w:t xml:space="preserve"> per </w:t>
            </w:r>
            <w:proofErr w:type="spellStart"/>
            <w:r w:rsidRPr="0019739C">
              <w:rPr>
                <w:sz w:val="22"/>
              </w:rPr>
              <w:t>titolo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ingegneristico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architettura</w:t>
            </w:r>
            <w:proofErr w:type="spellEnd"/>
            <w:r w:rsidRPr="0019739C">
              <w:rPr>
                <w:sz w:val="22"/>
              </w:rPr>
              <w:t xml:space="preserve"> o </w:t>
            </w:r>
            <w:proofErr w:type="spellStart"/>
            <w:r w:rsidRPr="0019739C">
              <w:rPr>
                <w:sz w:val="22"/>
              </w:rPr>
              <w:t>pianificazione</w:t>
            </w:r>
            <w:proofErr w:type="spellEnd"/>
            <w:r w:rsidRPr="0019739C">
              <w:rPr>
                <w:sz w:val="22"/>
              </w:rPr>
              <w:t>;</w:t>
            </w:r>
          </w:p>
          <w:p w14:paraId="310BDBD6" w14:textId="77777777" w:rsidR="004010BA" w:rsidRPr="0019739C" w:rsidRDefault="00E30AD1" w:rsidP="00387A5A">
            <w:pPr>
              <w:spacing w:after="0"/>
              <w:jc w:val="both"/>
              <w:rPr>
                <w:sz w:val="22"/>
              </w:rPr>
            </w:pPr>
            <w:r w:rsidRPr="0019739C">
              <w:rPr>
                <w:sz w:val="22"/>
              </w:rPr>
              <w:t xml:space="preserve"> 8 </w:t>
            </w:r>
            <w:proofErr w:type="spellStart"/>
            <w:r w:rsidRPr="0019739C">
              <w:rPr>
                <w:sz w:val="22"/>
              </w:rPr>
              <w:t>punti</w:t>
            </w:r>
            <w:proofErr w:type="spellEnd"/>
            <w:r w:rsidRPr="0019739C">
              <w:rPr>
                <w:sz w:val="22"/>
              </w:rPr>
              <w:t xml:space="preserve"> per </w:t>
            </w:r>
            <w:proofErr w:type="spellStart"/>
            <w:r w:rsidRPr="0019739C">
              <w:rPr>
                <w:sz w:val="22"/>
              </w:rPr>
              <w:t>altre</w:t>
            </w:r>
            <w:proofErr w:type="spellEnd"/>
            <w:r w:rsidRPr="0019739C">
              <w:rPr>
                <w:sz w:val="22"/>
              </w:rPr>
              <w:t xml:space="preserve"> discipline </w:t>
            </w:r>
            <w:proofErr w:type="spellStart"/>
            <w:r w:rsidRPr="0019739C">
              <w:rPr>
                <w:sz w:val="22"/>
              </w:rPr>
              <w:t>tecniche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coerenti</w:t>
            </w:r>
            <w:proofErr w:type="spellEnd"/>
            <w:r w:rsidRPr="0019739C">
              <w:rPr>
                <w:sz w:val="22"/>
              </w:rPr>
              <w:t>.</w:t>
            </w:r>
          </w:p>
        </w:tc>
        <w:tc>
          <w:tcPr>
            <w:tcW w:w="780" w:type="pct"/>
            <w:vAlign w:val="center"/>
          </w:tcPr>
          <w:p w14:paraId="2EFD7D48" w14:textId="77777777" w:rsidR="004010BA" w:rsidRPr="0019739C" w:rsidRDefault="00E30AD1">
            <w:pPr>
              <w:spacing w:after="0" w:line="240" w:lineRule="auto"/>
              <w:jc w:val="center"/>
              <w:rPr>
                <w:sz w:val="22"/>
              </w:rPr>
            </w:pPr>
            <w:r w:rsidRPr="0019739C">
              <w:rPr>
                <w:sz w:val="22"/>
              </w:rPr>
              <w:t>12</w:t>
            </w:r>
          </w:p>
        </w:tc>
        <w:tc>
          <w:tcPr>
            <w:tcW w:w="780" w:type="pct"/>
            <w:vAlign w:val="center"/>
          </w:tcPr>
          <w:p w14:paraId="4DBBF325" w14:textId="77777777" w:rsidR="004010BA" w:rsidRPr="0019739C" w:rsidRDefault="004010B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80" w:type="pct"/>
            <w:vAlign w:val="center"/>
          </w:tcPr>
          <w:p w14:paraId="3E6BB0ED" w14:textId="77777777" w:rsidR="004010BA" w:rsidRPr="0019739C" w:rsidRDefault="004010BA">
            <w:pPr>
              <w:spacing w:after="0" w:line="240" w:lineRule="auto"/>
              <w:rPr>
                <w:sz w:val="22"/>
              </w:rPr>
            </w:pPr>
          </w:p>
        </w:tc>
      </w:tr>
      <w:tr w:rsidR="004010BA" w:rsidRPr="0019739C" w14:paraId="02B4DF88" w14:textId="77777777" w:rsidTr="0002073F">
        <w:trPr>
          <w:jc w:val="center"/>
        </w:trPr>
        <w:tc>
          <w:tcPr>
            <w:tcW w:w="780" w:type="pct"/>
            <w:vAlign w:val="center"/>
          </w:tcPr>
          <w:p w14:paraId="7D559E9F" w14:textId="77777777" w:rsidR="004010BA" w:rsidRPr="0019739C" w:rsidRDefault="00E30AD1">
            <w:pPr>
              <w:spacing w:after="0" w:line="240" w:lineRule="auto"/>
              <w:rPr>
                <w:sz w:val="22"/>
              </w:rPr>
            </w:pPr>
            <w:proofErr w:type="spellStart"/>
            <w:r w:rsidRPr="0019739C">
              <w:rPr>
                <w:sz w:val="22"/>
              </w:rPr>
              <w:t>Abilitazione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professionale</w:t>
            </w:r>
            <w:proofErr w:type="spellEnd"/>
            <w:r w:rsidRPr="0019739C">
              <w:rPr>
                <w:sz w:val="22"/>
              </w:rPr>
              <w:t xml:space="preserve"> e </w:t>
            </w:r>
            <w:proofErr w:type="spellStart"/>
            <w:r w:rsidRPr="0019739C">
              <w:rPr>
                <w:sz w:val="22"/>
              </w:rPr>
              <w:t>iscrizione</w:t>
            </w:r>
            <w:proofErr w:type="spellEnd"/>
            <w:r w:rsidRPr="0019739C">
              <w:rPr>
                <w:sz w:val="22"/>
              </w:rPr>
              <w:t xml:space="preserve"> ad Albo/Collegio </w:t>
            </w:r>
            <w:proofErr w:type="spellStart"/>
            <w:r w:rsidRPr="0019739C">
              <w:rPr>
                <w:sz w:val="22"/>
              </w:rPr>
              <w:t>tecnico</w:t>
            </w:r>
            <w:proofErr w:type="spellEnd"/>
          </w:p>
        </w:tc>
        <w:tc>
          <w:tcPr>
            <w:tcW w:w="1881" w:type="pct"/>
            <w:vAlign w:val="center"/>
          </w:tcPr>
          <w:p w14:paraId="58B34594" w14:textId="77777777" w:rsidR="00387A5A" w:rsidRPr="0019739C" w:rsidRDefault="00E30AD1" w:rsidP="00387A5A">
            <w:pPr>
              <w:spacing w:after="0"/>
              <w:rPr>
                <w:sz w:val="22"/>
              </w:rPr>
            </w:pPr>
            <w:proofErr w:type="spellStart"/>
            <w:r w:rsidRPr="0019739C">
              <w:rPr>
                <w:sz w:val="22"/>
              </w:rPr>
              <w:t>Abilitazione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all'esercizio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della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professione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tecnica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attinente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all'incarico</w:t>
            </w:r>
            <w:proofErr w:type="spellEnd"/>
            <w:r w:rsidRPr="0019739C">
              <w:rPr>
                <w:sz w:val="22"/>
              </w:rPr>
              <w:t xml:space="preserve">: 4 </w:t>
            </w:r>
            <w:proofErr w:type="spellStart"/>
            <w:r w:rsidRPr="0019739C">
              <w:rPr>
                <w:sz w:val="22"/>
              </w:rPr>
              <w:t>punti</w:t>
            </w:r>
            <w:proofErr w:type="spellEnd"/>
            <w:r w:rsidRPr="0019739C">
              <w:rPr>
                <w:sz w:val="22"/>
              </w:rPr>
              <w:t>.</w:t>
            </w:r>
          </w:p>
          <w:p w14:paraId="70811681" w14:textId="77777777" w:rsidR="00387A5A" w:rsidRPr="0019739C" w:rsidRDefault="00E30AD1" w:rsidP="00387A5A">
            <w:pPr>
              <w:spacing w:after="0"/>
              <w:rPr>
                <w:sz w:val="22"/>
              </w:rPr>
            </w:pPr>
            <w:proofErr w:type="spellStart"/>
            <w:r w:rsidRPr="0019739C">
              <w:rPr>
                <w:sz w:val="22"/>
              </w:rPr>
              <w:t>Iscrizione</w:t>
            </w:r>
            <w:proofErr w:type="spellEnd"/>
            <w:r w:rsidRPr="0019739C">
              <w:rPr>
                <w:sz w:val="22"/>
              </w:rPr>
              <w:t xml:space="preserve"> ad Albo/Collegio </w:t>
            </w:r>
            <w:proofErr w:type="spellStart"/>
            <w:r w:rsidRPr="0019739C">
              <w:rPr>
                <w:sz w:val="22"/>
              </w:rPr>
              <w:t>professionale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tecnico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attinente</w:t>
            </w:r>
            <w:proofErr w:type="spellEnd"/>
            <w:r w:rsidRPr="0019739C">
              <w:rPr>
                <w:sz w:val="22"/>
              </w:rPr>
              <w:t xml:space="preserve"> da </w:t>
            </w:r>
            <w:proofErr w:type="spellStart"/>
            <w:r w:rsidRPr="0019739C">
              <w:rPr>
                <w:sz w:val="22"/>
              </w:rPr>
              <w:t>almeno</w:t>
            </w:r>
            <w:proofErr w:type="spellEnd"/>
            <w:r w:rsidRPr="0019739C">
              <w:rPr>
                <w:sz w:val="22"/>
              </w:rPr>
              <w:t xml:space="preserve"> 10 anni: 6 </w:t>
            </w:r>
            <w:proofErr w:type="spellStart"/>
            <w:r w:rsidRPr="0019739C">
              <w:rPr>
                <w:sz w:val="22"/>
              </w:rPr>
              <w:t>punti</w:t>
            </w:r>
            <w:proofErr w:type="spellEnd"/>
            <w:r w:rsidRPr="0019739C">
              <w:rPr>
                <w:sz w:val="22"/>
              </w:rPr>
              <w:t xml:space="preserve">. </w:t>
            </w:r>
          </w:p>
          <w:p w14:paraId="2349479B" w14:textId="77777777" w:rsidR="004010BA" w:rsidRPr="0019739C" w:rsidRDefault="00E30AD1" w:rsidP="00387A5A">
            <w:pPr>
              <w:spacing w:after="0"/>
              <w:rPr>
                <w:sz w:val="22"/>
              </w:rPr>
            </w:pPr>
            <w:proofErr w:type="spellStart"/>
            <w:r w:rsidRPr="0019739C">
              <w:rPr>
                <w:sz w:val="22"/>
              </w:rPr>
              <w:t>Punteggio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cumulabile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fino</w:t>
            </w:r>
            <w:proofErr w:type="spellEnd"/>
            <w:r w:rsidRPr="0019739C">
              <w:rPr>
                <w:sz w:val="22"/>
              </w:rPr>
              <w:t xml:space="preserve"> al </w:t>
            </w:r>
            <w:proofErr w:type="spellStart"/>
            <w:r w:rsidRPr="0019739C">
              <w:rPr>
                <w:sz w:val="22"/>
              </w:rPr>
              <w:t>massimo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indicato</w:t>
            </w:r>
            <w:proofErr w:type="spellEnd"/>
            <w:r w:rsidRPr="0019739C">
              <w:rPr>
                <w:sz w:val="22"/>
              </w:rPr>
              <w:t>.</w:t>
            </w:r>
          </w:p>
        </w:tc>
        <w:tc>
          <w:tcPr>
            <w:tcW w:w="780" w:type="pct"/>
            <w:vAlign w:val="center"/>
          </w:tcPr>
          <w:p w14:paraId="4D4CB8C9" w14:textId="77777777" w:rsidR="004010BA" w:rsidRPr="0019739C" w:rsidRDefault="00E30AD1">
            <w:pPr>
              <w:spacing w:after="0" w:line="240" w:lineRule="auto"/>
              <w:jc w:val="center"/>
              <w:rPr>
                <w:sz w:val="22"/>
              </w:rPr>
            </w:pPr>
            <w:r w:rsidRPr="0019739C">
              <w:rPr>
                <w:sz w:val="22"/>
              </w:rPr>
              <w:t>10</w:t>
            </w:r>
          </w:p>
        </w:tc>
        <w:tc>
          <w:tcPr>
            <w:tcW w:w="780" w:type="pct"/>
            <w:vAlign w:val="center"/>
          </w:tcPr>
          <w:p w14:paraId="1359C8B2" w14:textId="77777777" w:rsidR="004010BA" w:rsidRPr="0019739C" w:rsidRDefault="004010B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80" w:type="pct"/>
            <w:vAlign w:val="center"/>
          </w:tcPr>
          <w:p w14:paraId="767507B0" w14:textId="77777777" w:rsidR="004010BA" w:rsidRPr="0019739C" w:rsidRDefault="004010BA">
            <w:pPr>
              <w:spacing w:after="0" w:line="240" w:lineRule="auto"/>
              <w:rPr>
                <w:sz w:val="22"/>
              </w:rPr>
            </w:pPr>
          </w:p>
        </w:tc>
      </w:tr>
      <w:tr w:rsidR="004010BA" w:rsidRPr="0019739C" w14:paraId="3A7F6559" w14:textId="77777777" w:rsidTr="0002073F">
        <w:trPr>
          <w:jc w:val="center"/>
        </w:trPr>
        <w:tc>
          <w:tcPr>
            <w:tcW w:w="780" w:type="pct"/>
            <w:vAlign w:val="center"/>
          </w:tcPr>
          <w:p w14:paraId="6FF009CB" w14:textId="77777777" w:rsidR="004010BA" w:rsidRPr="0019739C" w:rsidRDefault="00E30AD1">
            <w:pPr>
              <w:spacing w:after="0" w:line="240" w:lineRule="auto"/>
              <w:rPr>
                <w:sz w:val="22"/>
              </w:rPr>
            </w:pPr>
            <w:proofErr w:type="spellStart"/>
            <w:r w:rsidRPr="0019739C">
              <w:rPr>
                <w:sz w:val="22"/>
              </w:rPr>
              <w:t>Esperienza</w:t>
            </w:r>
            <w:proofErr w:type="spellEnd"/>
            <w:r w:rsidRPr="0019739C">
              <w:rPr>
                <w:sz w:val="22"/>
              </w:rPr>
              <w:t xml:space="preserve"> in </w:t>
            </w:r>
            <w:proofErr w:type="spellStart"/>
            <w:r w:rsidRPr="0019739C">
              <w:rPr>
                <w:sz w:val="22"/>
              </w:rPr>
              <w:t>progettazione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direzione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lavori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misure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contabilità</w:t>
            </w:r>
            <w:proofErr w:type="spellEnd"/>
            <w:r w:rsidRPr="0019739C">
              <w:rPr>
                <w:sz w:val="22"/>
              </w:rPr>
              <w:t xml:space="preserve"> e </w:t>
            </w:r>
            <w:proofErr w:type="spellStart"/>
            <w:r w:rsidRPr="0019739C">
              <w:rPr>
                <w:sz w:val="22"/>
              </w:rPr>
              <w:t>collaudo</w:t>
            </w:r>
            <w:proofErr w:type="spellEnd"/>
            <w:r w:rsidRPr="0019739C">
              <w:rPr>
                <w:sz w:val="22"/>
              </w:rPr>
              <w:t xml:space="preserve"> di </w:t>
            </w:r>
            <w:proofErr w:type="spellStart"/>
            <w:r w:rsidRPr="0019739C">
              <w:rPr>
                <w:sz w:val="22"/>
              </w:rPr>
              <w:t>interventi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finanziati</w:t>
            </w:r>
            <w:proofErr w:type="spellEnd"/>
          </w:p>
        </w:tc>
        <w:tc>
          <w:tcPr>
            <w:tcW w:w="1881" w:type="pct"/>
            <w:vAlign w:val="center"/>
          </w:tcPr>
          <w:p w14:paraId="66B4A316" w14:textId="77777777" w:rsidR="004010BA" w:rsidRPr="0019739C" w:rsidRDefault="00E30AD1" w:rsidP="00387A5A">
            <w:pPr>
              <w:spacing w:after="0"/>
              <w:rPr>
                <w:sz w:val="22"/>
              </w:rPr>
            </w:pPr>
            <w:proofErr w:type="spellStart"/>
            <w:r w:rsidRPr="0019739C">
              <w:rPr>
                <w:sz w:val="22"/>
              </w:rPr>
              <w:t>Punti</w:t>
            </w:r>
            <w:proofErr w:type="spellEnd"/>
            <w:r w:rsidRPr="0019739C">
              <w:rPr>
                <w:sz w:val="22"/>
              </w:rPr>
              <w:t xml:space="preserve"> 2 per ogni anno di </w:t>
            </w:r>
            <w:proofErr w:type="spellStart"/>
            <w:r w:rsidRPr="0019739C">
              <w:rPr>
                <w:sz w:val="22"/>
              </w:rPr>
              <w:t>esperienza</w:t>
            </w:r>
            <w:proofErr w:type="spellEnd"/>
            <w:r w:rsidRPr="0019739C">
              <w:rPr>
                <w:sz w:val="22"/>
              </w:rPr>
              <w:t xml:space="preserve">, con </w:t>
            </w:r>
            <w:proofErr w:type="spellStart"/>
            <w:r w:rsidRPr="0019739C">
              <w:rPr>
                <w:sz w:val="22"/>
              </w:rPr>
              <w:t>valutazione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proporzionale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delle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frazioni</w:t>
            </w:r>
            <w:proofErr w:type="spellEnd"/>
            <w:r w:rsidRPr="0019739C">
              <w:rPr>
                <w:sz w:val="22"/>
              </w:rPr>
              <w:t xml:space="preserve"> di anno, </w:t>
            </w:r>
            <w:proofErr w:type="spellStart"/>
            <w:r w:rsidRPr="0019739C">
              <w:rPr>
                <w:sz w:val="22"/>
              </w:rPr>
              <w:t>maturata</w:t>
            </w:r>
            <w:proofErr w:type="spellEnd"/>
            <w:r w:rsidRPr="0019739C">
              <w:rPr>
                <w:sz w:val="22"/>
              </w:rPr>
              <w:t xml:space="preserve"> in </w:t>
            </w:r>
            <w:proofErr w:type="spellStart"/>
            <w:r w:rsidRPr="0019739C">
              <w:rPr>
                <w:sz w:val="22"/>
              </w:rPr>
              <w:t>progettazione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supporto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tecnico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direzione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lavori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misure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contabilità</w:t>
            </w:r>
            <w:proofErr w:type="spellEnd"/>
            <w:r w:rsidRPr="0019739C">
              <w:rPr>
                <w:sz w:val="22"/>
              </w:rPr>
              <w:t xml:space="preserve"> e </w:t>
            </w:r>
            <w:proofErr w:type="spellStart"/>
            <w:r w:rsidRPr="0019739C">
              <w:rPr>
                <w:sz w:val="22"/>
              </w:rPr>
              <w:t>collaudo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nell'ambito</w:t>
            </w:r>
            <w:proofErr w:type="spellEnd"/>
            <w:r w:rsidRPr="0019739C">
              <w:rPr>
                <w:sz w:val="22"/>
              </w:rPr>
              <w:t xml:space="preserve"> di </w:t>
            </w:r>
            <w:proofErr w:type="spellStart"/>
            <w:r w:rsidRPr="0019739C">
              <w:rPr>
                <w:sz w:val="22"/>
              </w:rPr>
              <w:t>interventi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finanziati</w:t>
            </w:r>
            <w:proofErr w:type="spellEnd"/>
            <w:r w:rsidRPr="0019739C">
              <w:rPr>
                <w:sz w:val="22"/>
              </w:rPr>
              <w:t xml:space="preserve"> da PSR, CSR, FEASR, </w:t>
            </w:r>
            <w:proofErr w:type="spellStart"/>
            <w:r w:rsidRPr="0019739C">
              <w:rPr>
                <w:sz w:val="22"/>
              </w:rPr>
              <w:t>fondi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strutturali</w:t>
            </w:r>
            <w:proofErr w:type="spellEnd"/>
            <w:r w:rsidRPr="0019739C">
              <w:rPr>
                <w:sz w:val="22"/>
              </w:rPr>
              <w:t xml:space="preserve">, PNRR, </w:t>
            </w:r>
            <w:proofErr w:type="spellStart"/>
            <w:r w:rsidRPr="0019739C">
              <w:rPr>
                <w:sz w:val="22"/>
              </w:rPr>
              <w:t>fondi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nazionali</w:t>
            </w:r>
            <w:proofErr w:type="spellEnd"/>
            <w:r w:rsidRPr="0019739C">
              <w:rPr>
                <w:sz w:val="22"/>
              </w:rPr>
              <w:t xml:space="preserve"> o </w:t>
            </w:r>
            <w:proofErr w:type="spellStart"/>
            <w:r w:rsidRPr="0019739C">
              <w:rPr>
                <w:sz w:val="22"/>
              </w:rPr>
              <w:t>regionali</w:t>
            </w:r>
            <w:proofErr w:type="spellEnd"/>
            <w:r w:rsidRPr="0019739C">
              <w:rPr>
                <w:sz w:val="22"/>
              </w:rPr>
              <w:t>.</w:t>
            </w:r>
          </w:p>
        </w:tc>
        <w:tc>
          <w:tcPr>
            <w:tcW w:w="780" w:type="pct"/>
            <w:vAlign w:val="center"/>
          </w:tcPr>
          <w:p w14:paraId="3AE17AF4" w14:textId="77777777" w:rsidR="004010BA" w:rsidRPr="0019739C" w:rsidRDefault="00E30AD1">
            <w:pPr>
              <w:spacing w:after="0" w:line="240" w:lineRule="auto"/>
              <w:jc w:val="center"/>
              <w:rPr>
                <w:sz w:val="22"/>
              </w:rPr>
            </w:pPr>
            <w:r w:rsidRPr="0019739C">
              <w:rPr>
                <w:sz w:val="22"/>
              </w:rPr>
              <w:t>14</w:t>
            </w:r>
          </w:p>
        </w:tc>
        <w:tc>
          <w:tcPr>
            <w:tcW w:w="780" w:type="pct"/>
            <w:vAlign w:val="center"/>
          </w:tcPr>
          <w:p w14:paraId="7736B50F" w14:textId="77777777" w:rsidR="004010BA" w:rsidRPr="0019739C" w:rsidRDefault="004010B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80" w:type="pct"/>
            <w:vAlign w:val="center"/>
          </w:tcPr>
          <w:p w14:paraId="08CCF92A" w14:textId="77777777" w:rsidR="004010BA" w:rsidRPr="0019739C" w:rsidRDefault="004010BA">
            <w:pPr>
              <w:spacing w:after="0" w:line="240" w:lineRule="auto"/>
              <w:rPr>
                <w:sz w:val="22"/>
              </w:rPr>
            </w:pPr>
          </w:p>
        </w:tc>
      </w:tr>
      <w:tr w:rsidR="004010BA" w:rsidRPr="0019739C" w14:paraId="1169F7F4" w14:textId="77777777" w:rsidTr="0002073F">
        <w:trPr>
          <w:jc w:val="center"/>
        </w:trPr>
        <w:tc>
          <w:tcPr>
            <w:tcW w:w="780" w:type="pct"/>
            <w:vAlign w:val="center"/>
          </w:tcPr>
          <w:p w14:paraId="445FDDCD" w14:textId="77777777" w:rsidR="004010BA" w:rsidRPr="0019739C" w:rsidRDefault="00E30AD1">
            <w:pPr>
              <w:spacing w:after="0" w:line="240" w:lineRule="auto"/>
              <w:rPr>
                <w:sz w:val="22"/>
              </w:rPr>
            </w:pPr>
            <w:proofErr w:type="spellStart"/>
            <w:r w:rsidRPr="0019739C">
              <w:rPr>
                <w:sz w:val="22"/>
              </w:rPr>
              <w:t>Esperienza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specifica</w:t>
            </w:r>
            <w:proofErr w:type="spellEnd"/>
            <w:r w:rsidRPr="0019739C">
              <w:rPr>
                <w:sz w:val="22"/>
              </w:rPr>
              <w:t xml:space="preserve"> GAL/LEADER, </w:t>
            </w:r>
            <w:proofErr w:type="spellStart"/>
            <w:r w:rsidRPr="0019739C">
              <w:rPr>
                <w:sz w:val="22"/>
              </w:rPr>
              <w:t>istruttorie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bandi</w:t>
            </w:r>
            <w:proofErr w:type="spellEnd"/>
            <w:r w:rsidRPr="0019739C">
              <w:rPr>
                <w:sz w:val="22"/>
              </w:rPr>
              <w:t xml:space="preserve">, SIAN/VCM e </w:t>
            </w:r>
            <w:proofErr w:type="spellStart"/>
            <w:r w:rsidRPr="0019739C">
              <w:rPr>
                <w:sz w:val="22"/>
              </w:rPr>
              <w:t>animazione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territoriale</w:t>
            </w:r>
            <w:proofErr w:type="spellEnd"/>
          </w:p>
        </w:tc>
        <w:tc>
          <w:tcPr>
            <w:tcW w:w="1881" w:type="pct"/>
            <w:vAlign w:val="center"/>
          </w:tcPr>
          <w:p w14:paraId="2CCCCC7A" w14:textId="77777777" w:rsidR="004010BA" w:rsidRPr="0019739C" w:rsidRDefault="00E30AD1" w:rsidP="00387A5A">
            <w:pPr>
              <w:spacing w:after="0"/>
              <w:rPr>
                <w:sz w:val="22"/>
              </w:rPr>
            </w:pPr>
            <w:proofErr w:type="spellStart"/>
            <w:r w:rsidRPr="0019739C">
              <w:rPr>
                <w:sz w:val="22"/>
              </w:rPr>
              <w:t>Punti</w:t>
            </w:r>
            <w:proofErr w:type="spellEnd"/>
            <w:r w:rsidRPr="0019739C">
              <w:rPr>
                <w:sz w:val="22"/>
              </w:rPr>
              <w:t xml:space="preserve"> 3 per ogni anno di </w:t>
            </w:r>
            <w:proofErr w:type="spellStart"/>
            <w:r w:rsidRPr="0019739C">
              <w:rPr>
                <w:sz w:val="22"/>
              </w:rPr>
              <w:t>esperienza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specifica</w:t>
            </w:r>
            <w:proofErr w:type="spellEnd"/>
            <w:r w:rsidRPr="0019739C">
              <w:rPr>
                <w:sz w:val="22"/>
              </w:rPr>
              <w:t xml:space="preserve">, con </w:t>
            </w:r>
            <w:proofErr w:type="spellStart"/>
            <w:r w:rsidRPr="0019739C">
              <w:rPr>
                <w:sz w:val="22"/>
              </w:rPr>
              <w:t>valutazione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proporzionale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delle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frazioni</w:t>
            </w:r>
            <w:proofErr w:type="spellEnd"/>
            <w:r w:rsidRPr="0019739C">
              <w:rPr>
                <w:sz w:val="22"/>
              </w:rPr>
              <w:t xml:space="preserve"> di anno, in </w:t>
            </w:r>
            <w:proofErr w:type="spellStart"/>
            <w:r w:rsidRPr="0019739C">
              <w:rPr>
                <w:sz w:val="22"/>
              </w:rPr>
              <w:t>attività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svolte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presso</w:t>
            </w:r>
            <w:proofErr w:type="spellEnd"/>
            <w:r w:rsidRPr="0019739C">
              <w:rPr>
                <w:sz w:val="22"/>
              </w:rPr>
              <w:t xml:space="preserve"> o a </w:t>
            </w:r>
            <w:proofErr w:type="spellStart"/>
            <w:r w:rsidRPr="0019739C">
              <w:rPr>
                <w:sz w:val="22"/>
              </w:rPr>
              <w:t>supporto</w:t>
            </w:r>
            <w:proofErr w:type="spellEnd"/>
            <w:r w:rsidRPr="0019739C">
              <w:rPr>
                <w:sz w:val="22"/>
              </w:rPr>
              <w:t xml:space="preserve"> di GAL, </w:t>
            </w:r>
            <w:proofErr w:type="spellStart"/>
            <w:r w:rsidRPr="0019739C">
              <w:rPr>
                <w:sz w:val="22"/>
              </w:rPr>
              <w:t>Agenzie</w:t>
            </w:r>
            <w:proofErr w:type="spellEnd"/>
            <w:r w:rsidRPr="0019739C">
              <w:rPr>
                <w:sz w:val="22"/>
              </w:rPr>
              <w:t xml:space="preserve"> di </w:t>
            </w:r>
            <w:proofErr w:type="spellStart"/>
            <w:r w:rsidRPr="0019739C">
              <w:rPr>
                <w:sz w:val="22"/>
              </w:rPr>
              <w:t>sviluppo</w:t>
            </w:r>
            <w:proofErr w:type="spellEnd"/>
            <w:r w:rsidRPr="0019739C">
              <w:rPr>
                <w:sz w:val="22"/>
              </w:rPr>
              <w:t xml:space="preserve">, Enti </w:t>
            </w:r>
            <w:proofErr w:type="spellStart"/>
            <w:r w:rsidRPr="0019739C">
              <w:rPr>
                <w:sz w:val="22"/>
              </w:rPr>
              <w:t>pubblici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organismi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intermedi</w:t>
            </w:r>
            <w:proofErr w:type="spellEnd"/>
            <w:r w:rsidRPr="0019739C">
              <w:rPr>
                <w:sz w:val="22"/>
              </w:rPr>
              <w:t xml:space="preserve"> o </w:t>
            </w:r>
            <w:proofErr w:type="spellStart"/>
            <w:r w:rsidRPr="0019739C">
              <w:rPr>
                <w:sz w:val="22"/>
              </w:rPr>
              <w:t>beneficiari</w:t>
            </w:r>
            <w:proofErr w:type="spellEnd"/>
            <w:r w:rsidRPr="0019739C">
              <w:rPr>
                <w:sz w:val="22"/>
              </w:rPr>
              <w:t xml:space="preserve">: </w:t>
            </w:r>
            <w:proofErr w:type="spellStart"/>
            <w:r w:rsidRPr="0019739C">
              <w:rPr>
                <w:sz w:val="22"/>
              </w:rPr>
              <w:t>redazione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bandi</w:t>
            </w:r>
            <w:proofErr w:type="spellEnd"/>
            <w:r w:rsidRPr="0019739C">
              <w:rPr>
                <w:sz w:val="22"/>
              </w:rPr>
              <w:t xml:space="preserve"> e </w:t>
            </w:r>
            <w:proofErr w:type="spellStart"/>
            <w:r w:rsidRPr="0019739C">
              <w:rPr>
                <w:sz w:val="22"/>
              </w:rPr>
              <w:t>atti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tecnici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istruttorie</w:t>
            </w:r>
            <w:proofErr w:type="spellEnd"/>
            <w:r w:rsidRPr="0019739C">
              <w:rPr>
                <w:sz w:val="22"/>
              </w:rPr>
              <w:t xml:space="preserve"> di </w:t>
            </w:r>
            <w:proofErr w:type="spellStart"/>
            <w:r w:rsidRPr="0019739C">
              <w:rPr>
                <w:sz w:val="22"/>
              </w:rPr>
              <w:t>ricevibilità</w:t>
            </w:r>
            <w:proofErr w:type="spellEnd"/>
            <w:r w:rsidRPr="0019739C">
              <w:rPr>
                <w:sz w:val="22"/>
              </w:rPr>
              <w:t>/</w:t>
            </w:r>
            <w:proofErr w:type="spellStart"/>
            <w:r w:rsidRPr="0019739C">
              <w:rPr>
                <w:sz w:val="22"/>
              </w:rPr>
              <w:t>ammissibilità</w:t>
            </w:r>
            <w:proofErr w:type="spellEnd"/>
            <w:r w:rsidRPr="0019739C">
              <w:rPr>
                <w:sz w:val="22"/>
              </w:rPr>
              <w:t>/</w:t>
            </w:r>
            <w:proofErr w:type="spellStart"/>
            <w:r w:rsidRPr="0019739C">
              <w:rPr>
                <w:sz w:val="22"/>
              </w:rPr>
              <w:t>valutazione</w:t>
            </w:r>
            <w:proofErr w:type="spellEnd"/>
            <w:r w:rsidRPr="0019739C">
              <w:rPr>
                <w:sz w:val="22"/>
              </w:rPr>
              <w:t>, SAL/</w:t>
            </w:r>
            <w:proofErr w:type="spellStart"/>
            <w:r w:rsidRPr="0019739C">
              <w:rPr>
                <w:sz w:val="22"/>
              </w:rPr>
              <w:t>saldo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monitoraggio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rendicontazione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sportelli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informativi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supporto</w:t>
            </w:r>
            <w:proofErr w:type="spellEnd"/>
            <w:r w:rsidRPr="0019739C">
              <w:rPr>
                <w:sz w:val="22"/>
              </w:rPr>
              <w:t xml:space="preserve"> alle </w:t>
            </w:r>
            <w:proofErr w:type="spellStart"/>
            <w:r w:rsidRPr="0019739C">
              <w:rPr>
                <w:sz w:val="22"/>
              </w:rPr>
              <w:t>imprese</w:t>
            </w:r>
            <w:proofErr w:type="spellEnd"/>
            <w:r w:rsidRPr="0019739C">
              <w:rPr>
                <w:sz w:val="22"/>
              </w:rPr>
              <w:t xml:space="preserve"> e </w:t>
            </w:r>
            <w:proofErr w:type="spellStart"/>
            <w:r w:rsidRPr="0019739C">
              <w:rPr>
                <w:sz w:val="22"/>
              </w:rPr>
              <w:t>animazione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territoriale</w:t>
            </w:r>
            <w:proofErr w:type="spellEnd"/>
            <w:r w:rsidRPr="0019739C">
              <w:rPr>
                <w:sz w:val="22"/>
              </w:rPr>
              <w:t>.</w:t>
            </w:r>
          </w:p>
        </w:tc>
        <w:tc>
          <w:tcPr>
            <w:tcW w:w="780" w:type="pct"/>
            <w:vAlign w:val="center"/>
          </w:tcPr>
          <w:p w14:paraId="47CD3757" w14:textId="77777777" w:rsidR="004010BA" w:rsidRPr="0019739C" w:rsidRDefault="00E30AD1">
            <w:pPr>
              <w:spacing w:after="0" w:line="240" w:lineRule="auto"/>
              <w:jc w:val="center"/>
              <w:rPr>
                <w:sz w:val="22"/>
              </w:rPr>
            </w:pPr>
            <w:r w:rsidRPr="0019739C">
              <w:rPr>
                <w:sz w:val="22"/>
              </w:rPr>
              <w:t>24</w:t>
            </w:r>
          </w:p>
        </w:tc>
        <w:tc>
          <w:tcPr>
            <w:tcW w:w="780" w:type="pct"/>
            <w:vAlign w:val="center"/>
          </w:tcPr>
          <w:p w14:paraId="26D0E856" w14:textId="77777777" w:rsidR="004010BA" w:rsidRPr="0019739C" w:rsidRDefault="004010B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80" w:type="pct"/>
            <w:vAlign w:val="center"/>
          </w:tcPr>
          <w:p w14:paraId="376DFC04" w14:textId="77777777" w:rsidR="004010BA" w:rsidRPr="0019739C" w:rsidRDefault="004010BA">
            <w:pPr>
              <w:spacing w:after="0" w:line="240" w:lineRule="auto"/>
              <w:rPr>
                <w:sz w:val="22"/>
              </w:rPr>
            </w:pPr>
          </w:p>
        </w:tc>
      </w:tr>
      <w:tr w:rsidR="004010BA" w:rsidRPr="0019739C" w14:paraId="232C2B37" w14:textId="77777777" w:rsidTr="0002073F">
        <w:trPr>
          <w:jc w:val="center"/>
        </w:trPr>
        <w:tc>
          <w:tcPr>
            <w:tcW w:w="780" w:type="pct"/>
            <w:vAlign w:val="center"/>
          </w:tcPr>
          <w:p w14:paraId="2959FE98" w14:textId="77777777" w:rsidR="004010BA" w:rsidRPr="0019739C" w:rsidRDefault="00E30AD1">
            <w:pPr>
              <w:spacing w:after="0" w:line="240" w:lineRule="auto"/>
              <w:rPr>
                <w:sz w:val="22"/>
              </w:rPr>
            </w:pPr>
            <w:proofErr w:type="spellStart"/>
            <w:r w:rsidRPr="0019739C">
              <w:rPr>
                <w:sz w:val="22"/>
              </w:rPr>
              <w:t>Esperienza</w:t>
            </w:r>
            <w:proofErr w:type="spellEnd"/>
            <w:r w:rsidRPr="0019739C">
              <w:rPr>
                <w:sz w:val="22"/>
              </w:rPr>
              <w:t xml:space="preserve"> in RUP e </w:t>
            </w:r>
            <w:proofErr w:type="spellStart"/>
            <w:r w:rsidRPr="0019739C">
              <w:rPr>
                <w:sz w:val="22"/>
              </w:rPr>
              <w:t>supporto</w:t>
            </w:r>
            <w:proofErr w:type="spellEnd"/>
            <w:r w:rsidRPr="0019739C">
              <w:rPr>
                <w:sz w:val="22"/>
              </w:rPr>
              <w:t xml:space="preserve"> a RUP, </w:t>
            </w:r>
            <w:proofErr w:type="spellStart"/>
            <w:r w:rsidRPr="0019739C">
              <w:rPr>
                <w:sz w:val="22"/>
              </w:rPr>
              <w:lastRenderedPageBreak/>
              <w:t>monitoraggio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controlli</w:t>
            </w:r>
            <w:proofErr w:type="spellEnd"/>
            <w:r w:rsidRPr="0019739C">
              <w:rPr>
                <w:sz w:val="22"/>
              </w:rPr>
              <w:t xml:space="preserve"> e </w:t>
            </w:r>
            <w:proofErr w:type="spellStart"/>
            <w:r w:rsidRPr="0019739C">
              <w:rPr>
                <w:sz w:val="22"/>
              </w:rPr>
              <w:t>rapporti</w:t>
            </w:r>
            <w:proofErr w:type="spellEnd"/>
            <w:r w:rsidRPr="0019739C">
              <w:rPr>
                <w:sz w:val="22"/>
              </w:rPr>
              <w:t xml:space="preserve"> con PA/</w:t>
            </w:r>
            <w:proofErr w:type="spellStart"/>
            <w:r w:rsidRPr="0019739C">
              <w:rPr>
                <w:sz w:val="22"/>
              </w:rPr>
              <w:t>beneficiari</w:t>
            </w:r>
            <w:proofErr w:type="spellEnd"/>
          </w:p>
        </w:tc>
        <w:tc>
          <w:tcPr>
            <w:tcW w:w="1881" w:type="pct"/>
            <w:vAlign w:val="center"/>
          </w:tcPr>
          <w:p w14:paraId="7C88D479" w14:textId="77777777" w:rsidR="004010BA" w:rsidRPr="0019739C" w:rsidRDefault="00E30AD1" w:rsidP="00387A5A">
            <w:pPr>
              <w:spacing w:after="0"/>
              <w:rPr>
                <w:sz w:val="22"/>
              </w:rPr>
            </w:pPr>
            <w:proofErr w:type="spellStart"/>
            <w:r w:rsidRPr="0019739C">
              <w:rPr>
                <w:sz w:val="22"/>
              </w:rPr>
              <w:lastRenderedPageBreak/>
              <w:t>Punti</w:t>
            </w:r>
            <w:proofErr w:type="spellEnd"/>
            <w:r w:rsidRPr="0019739C">
              <w:rPr>
                <w:sz w:val="22"/>
              </w:rPr>
              <w:t xml:space="preserve"> 2 per ogni anno di </w:t>
            </w:r>
            <w:proofErr w:type="spellStart"/>
            <w:r w:rsidRPr="0019739C">
              <w:rPr>
                <w:sz w:val="22"/>
              </w:rPr>
              <w:t>esperienza</w:t>
            </w:r>
            <w:proofErr w:type="spellEnd"/>
            <w:r w:rsidRPr="0019739C">
              <w:rPr>
                <w:sz w:val="22"/>
              </w:rPr>
              <w:t xml:space="preserve">, con </w:t>
            </w:r>
            <w:proofErr w:type="spellStart"/>
            <w:r w:rsidRPr="0019739C">
              <w:rPr>
                <w:sz w:val="22"/>
              </w:rPr>
              <w:t>valutazione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proporzionale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delle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frazioni</w:t>
            </w:r>
            <w:proofErr w:type="spellEnd"/>
            <w:r w:rsidRPr="0019739C">
              <w:rPr>
                <w:sz w:val="22"/>
              </w:rPr>
              <w:t xml:space="preserve"> di anno, in </w:t>
            </w:r>
            <w:proofErr w:type="spellStart"/>
            <w:r w:rsidRPr="0019739C">
              <w:rPr>
                <w:sz w:val="22"/>
              </w:rPr>
              <w:t>attività</w:t>
            </w:r>
            <w:proofErr w:type="spellEnd"/>
            <w:r w:rsidRPr="0019739C">
              <w:rPr>
                <w:sz w:val="22"/>
              </w:rPr>
              <w:t xml:space="preserve"> di RUP e </w:t>
            </w:r>
            <w:proofErr w:type="spellStart"/>
            <w:r w:rsidRPr="0019739C">
              <w:rPr>
                <w:sz w:val="22"/>
              </w:rPr>
              <w:lastRenderedPageBreak/>
              <w:t>supporto</w:t>
            </w:r>
            <w:proofErr w:type="spellEnd"/>
            <w:r w:rsidRPr="0019739C">
              <w:rPr>
                <w:sz w:val="22"/>
              </w:rPr>
              <w:t xml:space="preserve"> al RUP, </w:t>
            </w:r>
            <w:proofErr w:type="spellStart"/>
            <w:r w:rsidRPr="0019739C">
              <w:rPr>
                <w:sz w:val="22"/>
              </w:rPr>
              <w:t>gestione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procedurale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controlli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documentali</w:t>
            </w:r>
            <w:proofErr w:type="spellEnd"/>
            <w:r w:rsidRPr="0019739C">
              <w:rPr>
                <w:sz w:val="22"/>
              </w:rPr>
              <w:t xml:space="preserve"> o in situ, </w:t>
            </w:r>
            <w:proofErr w:type="spellStart"/>
            <w:r w:rsidRPr="0019739C">
              <w:rPr>
                <w:sz w:val="22"/>
              </w:rPr>
              <w:t>rapporti</w:t>
            </w:r>
            <w:proofErr w:type="spellEnd"/>
            <w:r w:rsidRPr="0019739C">
              <w:rPr>
                <w:sz w:val="22"/>
              </w:rPr>
              <w:t xml:space="preserve"> con </w:t>
            </w:r>
            <w:proofErr w:type="spellStart"/>
            <w:r w:rsidRPr="0019739C">
              <w:rPr>
                <w:sz w:val="22"/>
              </w:rPr>
              <w:t>amministrazioni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pubbliche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beneficiari</w:t>
            </w:r>
            <w:proofErr w:type="spellEnd"/>
            <w:r w:rsidRPr="0019739C">
              <w:rPr>
                <w:sz w:val="22"/>
              </w:rPr>
              <w:t xml:space="preserve">, </w:t>
            </w:r>
            <w:proofErr w:type="spellStart"/>
            <w:r w:rsidRPr="0019739C">
              <w:rPr>
                <w:sz w:val="22"/>
              </w:rPr>
              <w:t>imprese</w:t>
            </w:r>
            <w:proofErr w:type="spellEnd"/>
            <w:r w:rsidRPr="0019739C">
              <w:rPr>
                <w:sz w:val="22"/>
              </w:rPr>
              <w:t xml:space="preserve"> e </w:t>
            </w:r>
            <w:proofErr w:type="spellStart"/>
            <w:r w:rsidRPr="0019739C">
              <w:rPr>
                <w:sz w:val="22"/>
              </w:rPr>
              <w:t>partenariati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locali</w:t>
            </w:r>
            <w:proofErr w:type="spellEnd"/>
            <w:r w:rsidRPr="0019739C">
              <w:rPr>
                <w:sz w:val="22"/>
              </w:rPr>
              <w:t>.</w:t>
            </w:r>
          </w:p>
        </w:tc>
        <w:tc>
          <w:tcPr>
            <w:tcW w:w="780" w:type="pct"/>
            <w:vAlign w:val="center"/>
          </w:tcPr>
          <w:p w14:paraId="284C1C32" w14:textId="77777777" w:rsidR="004010BA" w:rsidRPr="0019739C" w:rsidRDefault="00E30AD1">
            <w:pPr>
              <w:spacing w:after="0" w:line="240" w:lineRule="auto"/>
              <w:jc w:val="center"/>
              <w:rPr>
                <w:sz w:val="22"/>
              </w:rPr>
            </w:pPr>
            <w:r w:rsidRPr="0019739C">
              <w:rPr>
                <w:sz w:val="22"/>
              </w:rPr>
              <w:lastRenderedPageBreak/>
              <w:t>6</w:t>
            </w:r>
          </w:p>
        </w:tc>
        <w:tc>
          <w:tcPr>
            <w:tcW w:w="780" w:type="pct"/>
            <w:vAlign w:val="center"/>
          </w:tcPr>
          <w:p w14:paraId="0AE275EC" w14:textId="77777777" w:rsidR="004010BA" w:rsidRPr="0019739C" w:rsidRDefault="004010B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80" w:type="pct"/>
            <w:vAlign w:val="center"/>
          </w:tcPr>
          <w:p w14:paraId="2CD2845A" w14:textId="77777777" w:rsidR="004010BA" w:rsidRPr="0019739C" w:rsidRDefault="004010BA">
            <w:pPr>
              <w:spacing w:after="0" w:line="240" w:lineRule="auto"/>
              <w:rPr>
                <w:sz w:val="22"/>
              </w:rPr>
            </w:pPr>
          </w:p>
        </w:tc>
      </w:tr>
      <w:tr w:rsidR="004010BA" w:rsidRPr="0019739C" w14:paraId="084D2F45" w14:textId="77777777" w:rsidTr="0002073F">
        <w:trPr>
          <w:jc w:val="center"/>
        </w:trPr>
        <w:tc>
          <w:tcPr>
            <w:tcW w:w="780" w:type="pct"/>
            <w:vAlign w:val="center"/>
          </w:tcPr>
          <w:p w14:paraId="7082B17F" w14:textId="77777777" w:rsidR="004010BA" w:rsidRPr="0019739C" w:rsidRDefault="00E30AD1">
            <w:pPr>
              <w:spacing w:after="0" w:line="240" w:lineRule="auto"/>
              <w:rPr>
                <w:sz w:val="22"/>
              </w:rPr>
            </w:pPr>
            <w:proofErr w:type="spellStart"/>
            <w:r w:rsidRPr="0019739C">
              <w:rPr>
                <w:sz w:val="22"/>
              </w:rPr>
              <w:t>Formazione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specialistica</w:t>
            </w:r>
            <w:proofErr w:type="spellEnd"/>
            <w:r w:rsidRPr="0019739C">
              <w:rPr>
                <w:sz w:val="22"/>
              </w:rPr>
              <w:t xml:space="preserve"> e </w:t>
            </w:r>
            <w:proofErr w:type="spellStart"/>
            <w:r w:rsidRPr="0019739C">
              <w:rPr>
                <w:sz w:val="22"/>
              </w:rPr>
              <w:t>competenze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informatiche</w:t>
            </w:r>
            <w:proofErr w:type="spellEnd"/>
          </w:p>
        </w:tc>
        <w:tc>
          <w:tcPr>
            <w:tcW w:w="1881" w:type="pct"/>
            <w:vAlign w:val="center"/>
          </w:tcPr>
          <w:p w14:paraId="60E05124" w14:textId="77777777" w:rsidR="004010BA" w:rsidRPr="0019739C" w:rsidRDefault="00E30AD1" w:rsidP="00387A5A">
            <w:pPr>
              <w:spacing w:after="0"/>
              <w:rPr>
                <w:sz w:val="22"/>
              </w:rPr>
            </w:pPr>
            <w:proofErr w:type="spellStart"/>
            <w:r w:rsidRPr="0019739C">
              <w:rPr>
                <w:sz w:val="22"/>
              </w:rPr>
              <w:t>Possesso</w:t>
            </w:r>
            <w:proofErr w:type="spellEnd"/>
            <w:r w:rsidRPr="0019739C">
              <w:rPr>
                <w:sz w:val="22"/>
              </w:rPr>
              <w:t xml:space="preserve"> di </w:t>
            </w:r>
            <w:proofErr w:type="spellStart"/>
            <w:r w:rsidRPr="0019739C">
              <w:rPr>
                <w:sz w:val="22"/>
              </w:rPr>
              <w:t>adeguato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titolo</w:t>
            </w:r>
            <w:proofErr w:type="spellEnd"/>
            <w:r w:rsidRPr="0019739C">
              <w:rPr>
                <w:sz w:val="22"/>
              </w:rPr>
              <w:t xml:space="preserve"> </w:t>
            </w:r>
            <w:proofErr w:type="spellStart"/>
            <w:r w:rsidRPr="0019739C">
              <w:rPr>
                <w:sz w:val="22"/>
              </w:rPr>
              <w:t>informatico</w:t>
            </w:r>
            <w:proofErr w:type="spellEnd"/>
            <w:r w:rsidRPr="0019739C">
              <w:rPr>
                <w:sz w:val="22"/>
              </w:rPr>
              <w:t xml:space="preserve">. Si valuta un solo </w:t>
            </w:r>
            <w:proofErr w:type="spellStart"/>
            <w:r w:rsidRPr="0019739C">
              <w:rPr>
                <w:sz w:val="22"/>
              </w:rPr>
              <w:t>titolo</w:t>
            </w:r>
            <w:proofErr w:type="spellEnd"/>
            <w:r w:rsidRPr="0019739C">
              <w:rPr>
                <w:sz w:val="22"/>
              </w:rPr>
              <w:t>/</w:t>
            </w:r>
            <w:proofErr w:type="spellStart"/>
            <w:r w:rsidRPr="0019739C">
              <w:rPr>
                <w:sz w:val="22"/>
              </w:rPr>
              <w:t>certificazione</w:t>
            </w:r>
            <w:proofErr w:type="spellEnd"/>
            <w:r w:rsidRPr="0019739C">
              <w:rPr>
                <w:sz w:val="22"/>
              </w:rPr>
              <w:t>.</w:t>
            </w:r>
          </w:p>
        </w:tc>
        <w:tc>
          <w:tcPr>
            <w:tcW w:w="780" w:type="pct"/>
            <w:vAlign w:val="center"/>
          </w:tcPr>
          <w:p w14:paraId="1895C399" w14:textId="77777777" w:rsidR="004010BA" w:rsidRPr="0019739C" w:rsidRDefault="00E30AD1">
            <w:pPr>
              <w:spacing w:after="0" w:line="240" w:lineRule="auto"/>
              <w:jc w:val="center"/>
              <w:rPr>
                <w:sz w:val="22"/>
              </w:rPr>
            </w:pPr>
            <w:r w:rsidRPr="0019739C">
              <w:rPr>
                <w:sz w:val="22"/>
              </w:rPr>
              <w:t>4</w:t>
            </w:r>
          </w:p>
        </w:tc>
        <w:tc>
          <w:tcPr>
            <w:tcW w:w="780" w:type="pct"/>
            <w:vAlign w:val="center"/>
          </w:tcPr>
          <w:p w14:paraId="447D7F2D" w14:textId="77777777" w:rsidR="004010BA" w:rsidRPr="0019739C" w:rsidRDefault="004010B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80" w:type="pct"/>
            <w:vAlign w:val="center"/>
          </w:tcPr>
          <w:p w14:paraId="1D84BCD6" w14:textId="77777777" w:rsidR="004010BA" w:rsidRPr="0019739C" w:rsidRDefault="004010BA">
            <w:pPr>
              <w:spacing w:after="0" w:line="240" w:lineRule="auto"/>
              <w:rPr>
                <w:sz w:val="22"/>
              </w:rPr>
            </w:pPr>
          </w:p>
        </w:tc>
      </w:tr>
      <w:tr w:rsidR="004010BA" w:rsidRPr="0019739C" w14:paraId="65369E8A" w14:textId="77777777" w:rsidTr="0002073F">
        <w:trPr>
          <w:jc w:val="center"/>
        </w:trPr>
        <w:tc>
          <w:tcPr>
            <w:tcW w:w="780" w:type="pct"/>
            <w:shd w:val="clear" w:color="auto" w:fill="D9D9D9"/>
            <w:vAlign w:val="center"/>
          </w:tcPr>
          <w:p w14:paraId="141B0F29" w14:textId="77777777" w:rsidR="004010BA" w:rsidRPr="0019739C" w:rsidRDefault="00E30AD1">
            <w:pPr>
              <w:spacing w:after="0" w:line="240" w:lineRule="auto"/>
              <w:jc w:val="center"/>
              <w:rPr>
                <w:sz w:val="22"/>
              </w:rPr>
            </w:pPr>
            <w:r w:rsidRPr="0019739C">
              <w:rPr>
                <w:b/>
                <w:sz w:val="22"/>
              </w:rPr>
              <w:t>TOTALE</w:t>
            </w:r>
          </w:p>
        </w:tc>
        <w:tc>
          <w:tcPr>
            <w:tcW w:w="1881" w:type="pct"/>
            <w:shd w:val="clear" w:color="auto" w:fill="D9D9D9"/>
            <w:vAlign w:val="center"/>
          </w:tcPr>
          <w:p w14:paraId="6D2147FF" w14:textId="77777777" w:rsidR="004010BA" w:rsidRPr="0019739C" w:rsidRDefault="004010B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80" w:type="pct"/>
            <w:shd w:val="clear" w:color="auto" w:fill="D9D9D9"/>
            <w:vAlign w:val="center"/>
          </w:tcPr>
          <w:p w14:paraId="30D3F301" w14:textId="77777777" w:rsidR="004010BA" w:rsidRPr="0019739C" w:rsidRDefault="00E30AD1">
            <w:pPr>
              <w:spacing w:after="0" w:line="240" w:lineRule="auto"/>
              <w:jc w:val="center"/>
              <w:rPr>
                <w:sz w:val="22"/>
              </w:rPr>
            </w:pPr>
            <w:r w:rsidRPr="0019739C">
              <w:rPr>
                <w:b/>
                <w:sz w:val="22"/>
              </w:rPr>
              <w:t>70</w:t>
            </w:r>
          </w:p>
        </w:tc>
        <w:tc>
          <w:tcPr>
            <w:tcW w:w="780" w:type="pct"/>
            <w:shd w:val="clear" w:color="auto" w:fill="D9D9D9"/>
            <w:vAlign w:val="center"/>
          </w:tcPr>
          <w:p w14:paraId="4E1E4075" w14:textId="77777777" w:rsidR="004010BA" w:rsidRPr="0019739C" w:rsidRDefault="004010B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80" w:type="pct"/>
            <w:shd w:val="clear" w:color="auto" w:fill="D9D9D9"/>
            <w:vAlign w:val="center"/>
          </w:tcPr>
          <w:p w14:paraId="799BB333" w14:textId="77777777" w:rsidR="004010BA" w:rsidRPr="0019739C" w:rsidRDefault="004010BA">
            <w:pPr>
              <w:spacing w:after="0" w:line="240" w:lineRule="auto"/>
              <w:rPr>
                <w:sz w:val="22"/>
              </w:rPr>
            </w:pPr>
          </w:p>
        </w:tc>
      </w:tr>
    </w:tbl>
    <w:p w14:paraId="7B6D0D70" w14:textId="77777777" w:rsidR="004010BA" w:rsidRPr="0019739C" w:rsidRDefault="00E30AD1">
      <w:pPr>
        <w:spacing w:before="120" w:after="480" w:line="240" w:lineRule="auto"/>
        <w:rPr>
          <w:sz w:val="22"/>
        </w:rPr>
      </w:pPr>
      <w:r w:rsidRPr="0019739C">
        <w:rPr>
          <w:i/>
          <w:sz w:val="22"/>
        </w:rPr>
        <w:t xml:space="preserve">Il/la </w:t>
      </w:r>
      <w:proofErr w:type="spellStart"/>
      <w:r w:rsidRPr="0019739C">
        <w:rPr>
          <w:i/>
          <w:sz w:val="22"/>
        </w:rPr>
        <w:t>candidato</w:t>
      </w:r>
      <w:proofErr w:type="spellEnd"/>
      <w:r w:rsidRPr="0019739C">
        <w:rPr>
          <w:i/>
          <w:sz w:val="22"/>
        </w:rPr>
        <w:t xml:space="preserve">/a </w:t>
      </w:r>
      <w:proofErr w:type="spellStart"/>
      <w:r w:rsidRPr="0019739C">
        <w:rPr>
          <w:i/>
          <w:sz w:val="22"/>
        </w:rPr>
        <w:t>dichiara</w:t>
      </w:r>
      <w:proofErr w:type="spellEnd"/>
      <w:r w:rsidRPr="0019739C">
        <w:rPr>
          <w:i/>
          <w:sz w:val="22"/>
        </w:rPr>
        <w:t xml:space="preserve"> </w:t>
      </w:r>
      <w:proofErr w:type="spellStart"/>
      <w:r w:rsidRPr="0019739C">
        <w:rPr>
          <w:i/>
          <w:sz w:val="22"/>
        </w:rPr>
        <w:t>che</w:t>
      </w:r>
      <w:proofErr w:type="spellEnd"/>
      <w:r w:rsidRPr="0019739C">
        <w:rPr>
          <w:i/>
          <w:sz w:val="22"/>
        </w:rPr>
        <w:t xml:space="preserve"> </w:t>
      </w:r>
      <w:proofErr w:type="spellStart"/>
      <w:r w:rsidRPr="0019739C">
        <w:rPr>
          <w:i/>
          <w:sz w:val="22"/>
        </w:rPr>
        <w:t>i</w:t>
      </w:r>
      <w:proofErr w:type="spellEnd"/>
      <w:r w:rsidRPr="0019739C">
        <w:rPr>
          <w:i/>
          <w:sz w:val="22"/>
        </w:rPr>
        <w:t xml:space="preserve"> </w:t>
      </w:r>
      <w:proofErr w:type="spellStart"/>
      <w:r w:rsidRPr="0019739C">
        <w:rPr>
          <w:i/>
          <w:sz w:val="22"/>
        </w:rPr>
        <w:t>punteggi</w:t>
      </w:r>
      <w:proofErr w:type="spellEnd"/>
      <w:r w:rsidRPr="0019739C">
        <w:rPr>
          <w:i/>
          <w:sz w:val="22"/>
        </w:rPr>
        <w:t xml:space="preserve"> </w:t>
      </w:r>
      <w:proofErr w:type="spellStart"/>
      <w:r w:rsidRPr="0019739C">
        <w:rPr>
          <w:i/>
          <w:sz w:val="22"/>
        </w:rPr>
        <w:t>autoattribuiti</w:t>
      </w:r>
      <w:proofErr w:type="spellEnd"/>
      <w:r w:rsidRPr="0019739C">
        <w:rPr>
          <w:i/>
          <w:sz w:val="22"/>
        </w:rPr>
        <w:t xml:space="preserve"> </w:t>
      </w:r>
      <w:proofErr w:type="spellStart"/>
      <w:r w:rsidRPr="0019739C">
        <w:rPr>
          <w:i/>
          <w:sz w:val="22"/>
        </w:rPr>
        <w:t>sono</w:t>
      </w:r>
      <w:proofErr w:type="spellEnd"/>
      <w:r w:rsidRPr="0019739C">
        <w:rPr>
          <w:i/>
          <w:sz w:val="22"/>
        </w:rPr>
        <w:t xml:space="preserve"> </w:t>
      </w:r>
      <w:proofErr w:type="spellStart"/>
      <w:r w:rsidRPr="0019739C">
        <w:rPr>
          <w:i/>
          <w:sz w:val="22"/>
        </w:rPr>
        <w:t>riferiti</w:t>
      </w:r>
      <w:proofErr w:type="spellEnd"/>
      <w:r w:rsidRPr="0019739C">
        <w:rPr>
          <w:i/>
          <w:sz w:val="22"/>
        </w:rPr>
        <w:t xml:space="preserve"> a </w:t>
      </w:r>
      <w:proofErr w:type="spellStart"/>
      <w:r w:rsidRPr="0019739C">
        <w:rPr>
          <w:i/>
          <w:sz w:val="22"/>
        </w:rPr>
        <w:t>titoli</w:t>
      </w:r>
      <w:proofErr w:type="spellEnd"/>
      <w:r w:rsidRPr="0019739C">
        <w:rPr>
          <w:i/>
          <w:sz w:val="22"/>
        </w:rPr>
        <w:t xml:space="preserve"> ed </w:t>
      </w:r>
      <w:proofErr w:type="spellStart"/>
      <w:r w:rsidRPr="0019739C">
        <w:rPr>
          <w:i/>
          <w:sz w:val="22"/>
        </w:rPr>
        <w:t>esperienze</w:t>
      </w:r>
      <w:proofErr w:type="spellEnd"/>
      <w:r w:rsidRPr="0019739C">
        <w:rPr>
          <w:i/>
          <w:sz w:val="22"/>
        </w:rPr>
        <w:t xml:space="preserve"> </w:t>
      </w:r>
      <w:proofErr w:type="spellStart"/>
      <w:r w:rsidRPr="0019739C">
        <w:rPr>
          <w:i/>
          <w:sz w:val="22"/>
        </w:rPr>
        <w:t>effettivamente</w:t>
      </w:r>
      <w:proofErr w:type="spellEnd"/>
      <w:r w:rsidRPr="0019739C">
        <w:rPr>
          <w:i/>
          <w:sz w:val="22"/>
        </w:rPr>
        <w:t xml:space="preserve"> </w:t>
      </w:r>
      <w:proofErr w:type="spellStart"/>
      <w:r w:rsidRPr="0019739C">
        <w:rPr>
          <w:i/>
          <w:sz w:val="22"/>
        </w:rPr>
        <w:t>posseduti</w:t>
      </w:r>
      <w:proofErr w:type="spellEnd"/>
      <w:r w:rsidRPr="0019739C">
        <w:rPr>
          <w:i/>
          <w:sz w:val="22"/>
        </w:rPr>
        <w:t xml:space="preserve"> </w:t>
      </w:r>
      <w:proofErr w:type="spellStart"/>
      <w:r w:rsidRPr="0019739C">
        <w:rPr>
          <w:i/>
          <w:sz w:val="22"/>
        </w:rPr>
        <w:t>alla</w:t>
      </w:r>
      <w:proofErr w:type="spellEnd"/>
      <w:r w:rsidRPr="0019739C">
        <w:rPr>
          <w:i/>
          <w:sz w:val="22"/>
        </w:rPr>
        <w:t xml:space="preserve"> data di </w:t>
      </w:r>
      <w:proofErr w:type="spellStart"/>
      <w:r w:rsidRPr="0019739C">
        <w:rPr>
          <w:i/>
          <w:sz w:val="22"/>
        </w:rPr>
        <w:t>scadenza</w:t>
      </w:r>
      <w:proofErr w:type="spellEnd"/>
      <w:r w:rsidRPr="0019739C">
        <w:rPr>
          <w:i/>
          <w:sz w:val="22"/>
        </w:rPr>
        <w:t xml:space="preserve"> </w:t>
      </w:r>
      <w:proofErr w:type="spellStart"/>
      <w:r w:rsidRPr="0019739C">
        <w:rPr>
          <w:i/>
          <w:sz w:val="22"/>
        </w:rPr>
        <w:t>dell'Avviso</w:t>
      </w:r>
      <w:proofErr w:type="spellEnd"/>
      <w:r w:rsidRPr="0019739C">
        <w:rPr>
          <w:i/>
          <w:sz w:val="22"/>
        </w:rPr>
        <w:t xml:space="preserve"> e </w:t>
      </w:r>
      <w:proofErr w:type="spellStart"/>
      <w:r w:rsidRPr="0019739C">
        <w:rPr>
          <w:i/>
          <w:sz w:val="22"/>
        </w:rPr>
        <w:t>documentabili</w:t>
      </w:r>
      <w:proofErr w:type="spellEnd"/>
      <w:r w:rsidRPr="0019739C">
        <w:rPr>
          <w:i/>
          <w:sz w:val="22"/>
        </w:rPr>
        <w:t xml:space="preserve"> </w:t>
      </w:r>
      <w:proofErr w:type="spellStart"/>
      <w:r w:rsidRPr="0019739C">
        <w:rPr>
          <w:i/>
          <w:sz w:val="22"/>
        </w:rPr>
        <w:t>su</w:t>
      </w:r>
      <w:proofErr w:type="spellEnd"/>
      <w:r w:rsidRPr="0019739C">
        <w:rPr>
          <w:i/>
          <w:sz w:val="22"/>
        </w:rPr>
        <w:t xml:space="preserve"> </w:t>
      </w:r>
      <w:proofErr w:type="spellStart"/>
      <w:r w:rsidRPr="0019739C">
        <w:rPr>
          <w:i/>
          <w:sz w:val="22"/>
        </w:rPr>
        <w:t>richiesta</w:t>
      </w:r>
      <w:proofErr w:type="spellEnd"/>
      <w:r w:rsidRPr="0019739C">
        <w:rPr>
          <w:i/>
          <w:sz w:val="22"/>
        </w:rPr>
        <w:t xml:space="preserve"> del GAL.</w:t>
      </w:r>
    </w:p>
    <w:p w14:paraId="21A984D0" w14:textId="77777777" w:rsidR="004010BA" w:rsidRPr="0019739C" w:rsidRDefault="00E30AD1">
      <w:pPr>
        <w:spacing w:after="320" w:line="240" w:lineRule="auto"/>
        <w:jc w:val="center"/>
        <w:rPr>
          <w:sz w:val="22"/>
        </w:rPr>
      </w:pPr>
      <w:proofErr w:type="spellStart"/>
      <w:r w:rsidRPr="0019739C">
        <w:rPr>
          <w:b/>
          <w:sz w:val="22"/>
        </w:rPr>
        <w:t>Firma</w:t>
      </w:r>
      <w:proofErr w:type="spellEnd"/>
    </w:p>
    <w:p w14:paraId="7F58F49A" w14:textId="77777777" w:rsidR="004010BA" w:rsidRPr="0019739C" w:rsidRDefault="00E30AD1">
      <w:pPr>
        <w:spacing w:after="80" w:line="240" w:lineRule="auto"/>
        <w:jc w:val="center"/>
        <w:rPr>
          <w:sz w:val="22"/>
        </w:rPr>
      </w:pPr>
      <w:r w:rsidRPr="0019739C">
        <w:rPr>
          <w:sz w:val="22"/>
        </w:rPr>
        <w:t>______________________________</w:t>
      </w:r>
    </w:p>
    <w:sectPr w:rsidR="004010BA" w:rsidRPr="0019739C">
      <w:headerReference w:type="default" r:id="rId8"/>
      <w:pgSz w:w="11906" w:h="16838"/>
      <w:pgMar w:top="1020" w:right="879" w:bottom="879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16ED9" w14:textId="77777777" w:rsidR="006E2F2D" w:rsidRDefault="006E2F2D">
      <w:pPr>
        <w:spacing w:after="0" w:line="240" w:lineRule="auto"/>
      </w:pPr>
      <w:r>
        <w:separator/>
      </w:r>
    </w:p>
  </w:endnote>
  <w:endnote w:type="continuationSeparator" w:id="0">
    <w:p w14:paraId="18119A7E" w14:textId="77777777" w:rsidR="006E2F2D" w:rsidRDefault="006E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C0AD" w14:textId="77777777" w:rsidR="006E2F2D" w:rsidRDefault="006E2F2D">
      <w:pPr>
        <w:spacing w:after="0" w:line="240" w:lineRule="auto"/>
      </w:pPr>
      <w:r>
        <w:separator/>
      </w:r>
    </w:p>
  </w:footnote>
  <w:footnote w:type="continuationSeparator" w:id="0">
    <w:p w14:paraId="0B38A8AA" w14:textId="77777777" w:rsidR="006E2F2D" w:rsidRDefault="006E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E6B0" w14:textId="77942D76" w:rsidR="00172AF1" w:rsidRDefault="00172AF1">
    <w:pPr>
      <w:pStyle w:val="Intestazione"/>
      <w:jc w:val="center"/>
      <w:rPr>
        <w:b/>
        <w:sz w:val="16"/>
      </w:rPr>
    </w:pPr>
  </w:p>
  <w:p w14:paraId="26C9C348" w14:textId="77777777" w:rsidR="00172AF1" w:rsidRDefault="00172AF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EF65EA"/>
    <w:multiLevelType w:val="hybridMultilevel"/>
    <w:tmpl w:val="EE04B32A"/>
    <w:lvl w:ilvl="0" w:tplc="26C24D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F465E"/>
    <w:multiLevelType w:val="hybridMultilevel"/>
    <w:tmpl w:val="92881A22"/>
    <w:lvl w:ilvl="0" w:tplc="DF94AD70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C69102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84F073C2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3710BCBC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01625BD8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DF066420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B8481A70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B924195C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3CB8DCB4">
      <w:numFmt w:val="bullet"/>
      <w:lvlText w:val="•"/>
      <w:lvlJc w:val="left"/>
      <w:pPr>
        <w:ind w:left="846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D4E0FAB"/>
    <w:multiLevelType w:val="hybridMultilevel"/>
    <w:tmpl w:val="A9A23D64"/>
    <w:lvl w:ilvl="0" w:tplc="E2F8D91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F09C2"/>
    <w:multiLevelType w:val="hybridMultilevel"/>
    <w:tmpl w:val="2ECEDBB0"/>
    <w:lvl w:ilvl="0" w:tplc="9570838C">
      <w:numFmt w:val="bullet"/>
      <w:lvlText w:val="-"/>
      <w:lvlJc w:val="left"/>
      <w:pPr>
        <w:ind w:left="152" w:hanging="11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1A8040">
      <w:numFmt w:val="bullet"/>
      <w:lvlText w:val="•"/>
      <w:lvlJc w:val="left"/>
      <w:pPr>
        <w:ind w:left="1180" w:hanging="118"/>
      </w:pPr>
      <w:rPr>
        <w:lang w:val="it-IT" w:eastAsia="en-US" w:bidi="ar-SA"/>
      </w:rPr>
    </w:lvl>
    <w:lvl w:ilvl="2" w:tplc="8130732A">
      <w:numFmt w:val="bullet"/>
      <w:lvlText w:val="•"/>
      <w:lvlJc w:val="left"/>
      <w:pPr>
        <w:ind w:left="2201" w:hanging="118"/>
      </w:pPr>
      <w:rPr>
        <w:lang w:val="it-IT" w:eastAsia="en-US" w:bidi="ar-SA"/>
      </w:rPr>
    </w:lvl>
    <w:lvl w:ilvl="3" w:tplc="6BA6482C">
      <w:numFmt w:val="bullet"/>
      <w:lvlText w:val="•"/>
      <w:lvlJc w:val="left"/>
      <w:pPr>
        <w:ind w:left="3221" w:hanging="118"/>
      </w:pPr>
      <w:rPr>
        <w:lang w:val="it-IT" w:eastAsia="en-US" w:bidi="ar-SA"/>
      </w:rPr>
    </w:lvl>
    <w:lvl w:ilvl="4" w:tplc="47084EAC">
      <w:numFmt w:val="bullet"/>
      <w:lvlText w:val="•"/>
      <w:lvlJc w:val="left"/>
      <w:pPr>
        <w:ind w:left="4242" w:hanging="118"/>
      </w:pPr>
      <w:rPr>
        <w:lang w:val="it-IT" w:eastAsia="en-US" w:bidi="ar-SA"/>
      </w:rPr>
    </w:lvl>
    <w:lvl w:ilvl="5" w:tplc="6D7A4C0A">
      <w:numFmt w:val="bullet"/>
      <w:lvlText w:val="•"/>
      <w:lvlJc w:val="left"/>
      <w:pPr>
        <w:ind w:left="5263" w:hanging="118"/>
      </w:pPr>
      <w:rPr>
        <w:lang w:val="it-IT" w:eastAsia="en-US" w:bidi="ar-SA"/>
      </w:rPr>
    </w:lvl>
    <w:lvl w:ilvl="6" w:tplc="85C43BC2">
      <w:numFmt w:val="bullet"/>
      <w:lvlText w:val="•"/>
      <w:lvlJc w:val="left"/>
      <w:pPr>
        <w:ind w:left="6283" w:hanging="118"/>
      </w:pPr>
      <w:rPr>
        <w:lang w:val="it-IT" w:eastAsia="en-US" w:bidi="ar-SA"/>
      </w:rPr>
    </w:lvl>
    <w:lvl w:ilvl="7" w:tplc="D9145122">
      <w:numFmt w:val="bullet"/>
      <w:lvlText w:val="•"/>
      <w:lvlJc w:val="left"/>
      <w:pPr>
        <w:ind w:left="7304" w:hanging="118"/>
      </w:pPr>
      <w:rPr>
        <w:lang w:val="it-IT" w:eastAsia="en-US" w:bidi="ar-SA"/>
      </w:rPr>
    </w:lvl>
    <w:lvl w:ilvl="8" w:tplc="E7CACA38">
      <w:numFmt w:val="bullet"/>
      <w:lvlText w:val="•"/>
      <w:lvlJc w:val="left"/>
      <w:pPr>
        <w:ind w:left="8325" w:hanging="118"/>
      </w:pPr>
      <w:rPr>
        <w:lang w:val="it-IT" w:eastAsia="en-US" w:bidi="ar-SA"/>
      </w:rPr>
    </w:lvl>
  </w:abstractNum>
  <w:abstractNum w:abstractNumId="13" w15:restartNumberingAfterBreak="0">
    <w:nsid w:val="48AD5C15"/>
    <w:multiLevelType w:val="hybridMultilevel"/>
    <w:tmpl w:val="C20601B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2F0327"/>
    <w:multiLevelType w:val="hybridMultilevel"/>
    <w:tmpl w:val="2D1607C4"/>
    <w:lvl w:ilvl="0" w:tplc="6A8AA2F4">
      <w:numFmt w:val="bullet"/>
      <w:lvlText w:val="-"/>
      <w:lvlJc w:val="left"/>
      <w:pPr>
        <w:ind w:left="152" w:hanging="13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503118">
      <w:numFmt w:val="bullet"/>
      <w:lvlText w:val=""/>
      <w:lvlJc w:val="left"/>
      <w:pPr>
        <w:ind w:left="872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CB38B892">
      <w:numFmt w:val="bullet"/>
      <w:lvlText w:val="•"/>
      <w:lvlJc w:val="left"/>
      <w:pPr>
        <w:ind w:left="1934" w:hanging="360"/>
      </w:pPr>
      <w:rPr>
        <w:lang w:val="it-IT" w:eastAsia="en-US" w:bidi="ar-SA"/>
      </w:rPr>
    </w:lvl>
    <w:lvl w:ilvl="3" w:tplc="576C33F6">
      <w:numFmt w:val="bullet"/>
      <w:lvlText w:val="•"/>
      <w:lvlJc w:val="left"/>
      <w:pPr>
        <w:ind w:left="2988" w:hanging="360"/>
      </w:pPr>
      <w:rPr>
        <w:lang w:val="it-IT" w:eastAsia="en-US" w:bidi="ar-SA"/>
      </w:rPr>
    </w:lvl>
    <w:lvl w:ilvl="4" w:tplc="F014C044">
      <w:numFmt w:val="bullet"/>
      <w:lvlText w:val="•"/>
      <w:lvlJc w:val="left"/>
      <w:pPr>
        <w:ind w:left="4042" w:hanging="360"/>
      </w:pPr>
      <w:rPr>
        <w:lang w:val="it-IT" w:eastAsia="en-US" w:bidi="ar-SA"/>
      </w:rPr>
    </w:lvl>
    <w:lvl w:ilvl="5" w:tplc="7C0EC3E8">
      <w:numFmt w:val="bullet"/>
      <w:lvlText w:val="•"/>
      <w:lvlJc w:val="left"/>
      <w:pPr>
        <w:ind w:left="5096" w:hanging="360"/>
      </w:pPr>
      <w:rPr>
        <w:lang w:val="it-IT" w:eastAsia="en-US" w:bidi="ar-SA"/>
      </w:rPr>
    </w:lvl>
    <w:lvl w:ilvl="6" w:tplc="53820402">
      <w:numFmt w:val="bullet"/>
      <w:lvlText w:val="•"/>
      <w:lvlJc w:val="left"/>
      <w:pPr>
        <w:ind w:left="6150" w:hanging="360"/>
      </w:pPr>
      <w:rPr>
        <w:lang w:val="it-IT" w:eastAsia="en-US" w:bidi="ar-SA"/>
      </w:rPr>
    </w:lvl>
    <w:lvl w:ilvl="7" w:tplc="2CB43D9A">
      <w:numFmt w:val="bullet"/>
      <w:lvlText w:val="•"/>
      <w:lvlJc w:val="left"/>
      <w:pPr>
        <w:ind w:left="7204" w:hanging="360"/>
      </w:pPr>
      <w:rPr>
        <w:lang w:val="it-IT" w:eastAsia="en-US" w:bidi="ar-SA"/>
      </w:rPr>
    </w:lvl>
    <w:lvl w:ilvl="8" w:tplc="ABF2F458">
      <w:numFmt w:val="bullet"/>
      <w:lvlText w:val="•"/>
      <w:lvlJc w:val="left"/>
      <w:pPr>
        <w:ind w:left="8258" w:hanging="360"/>
      </w:pPr>
      <w:rPr>
        <w:lang w:val="it-IT" w:eastAsia="en-US" w:bidi="ar-SA"/>
      </w:rPr>
    </w:lvl>
  </w:abstractNum>
  <w:abstractNum w:abstractNumId="15" w15:restartNumberingAfterBreak="0">
    <w:nsid w:val="4F5541A9"/>
    <w:multiLevelType w:val="hybridMultilevel"/>
    <w:tmpl w:val="0D608A66"/>
    <w:lvl w:ilvl="0" w:tplc="6A5A9852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67607">
    <w:abstractNumId w:val="8"/>
  </w:num>
  <w:num w:numId="2" w16cid:durableId="1744714131">
    <w:abstractNumId w:val="6"/>
  </w:num>
  <w:num w:numId="3" w16cid:durableId="1403916770">
    <w:abstractNumId w:val="5"/>
  </w:num>
  <w:num w:numId="4" w16cid:durableId="1396465565">
    <w:abstractNumId w:val="4"/>
  </w:num>
  <w:num w:numId="5" w16cid:durableId="1243641940">
    <w:abstractNumId w:val="7"/>
  </w:num>
  <w:num w:numId="6" w16cid:durableId="1823158083">
    <w:abstractNumId w:val="3"/>
  </w:num>
  <w:num w:numId="7" w16cid:durableId="1438867495">
    <w:abstractNumId w:val="2"/>
  </w:num>
  <w:num w:numId="8" w16cid:durableId="1558709977">
    <w:abstractNumId w:val="1"/>
  </w:num>
  <w:num w:numId="9" w16cid:durableId="1219366284">
    <w:abstractNumId w:val="0"/>
  </w:num>
  <w:num w:numId="10" w16cid:durableId="574439039">
    <w:abstractNumId w:val="9"/>
  </w:num>
  <w:num w:numId="11" w16cid:durableId="1173834762">
    <w:abstractNumId w:val="13"/>
  </w:num>
  <w:num w:numId="12" w16cid:durableId="1695040279">
    <w:abstractNumId w:val="11"/>
  </w:num>
  <w:num w:numId="13" w16cid:durableId="917060617">
    <w:abstractNumId w:val="15"/>
  </w:num>
  <w:num w:numId="14" w16cid:durableId="500126747">
    <w:abstractNumId w:val="10"/>
  </w:num>
  <w:num w:numId="15" w16cid:durableId="537358607">
    <w:abstractNumId w:val="12"/>
  </w:num>
  <w:num w:numId="16" w16cid:durableId="13464462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073F"/>
    <w:rsid w:val="00034616"/>
    <w:rsid w:val="0003637D"/>
    <w:rsid w:val="0006063C"/>
    <w:rsid w:val="000A13A3"/>
    <w:rsid w:val="000C3D56"/>
    <w:rsid w:val="000D4162"/>
    <w:rsid w:val="001105D1"/>
    <w:rsid w:val="00135075"/>
    <w:rsid w:val="0015074B"/>
    <w:rsid w:val="001722BF"/>
    <w:rsid w:val="00172AF1"/>
    <w:rsid w:val="0019739C"/>
    <w:rsid w:val="001B1FEA"/>
    <w:rsid w:val="001D6CAB"/>
    <w:rsid w:val="002544F5"/>
    <w:rsid w:val="00267B87"/>
    <w:rsid w:val="002808A2"/>
    <w:rsid w:val="00290A4C"/>
    <w:rsid w:val="002911E3"/>
    <w:rsid w:val="0029639D"/>
    <w:rsid w:val="002A5057"/>
    <w:rsid w:val="002B19BC"/>
    <w:rsid w:val="002D224F"/>
    <w:rsid w:val="00326F90"/>
    <w:rsid w:val="00367FB6"/>
    <w:rsid w:val="00371488"/>
    <w:rsid w:val="00382700"/>
    <w:rsid w:val="00383EB2"/>
    <w:rsid w:val="00387A5A"/>
    <w:rsid w:val="003A3448"/>
    <w:rsid w:val="003C4A61"/>
    <w:rsid w:val="003D04D7"/>
    <w:rsid w:val="003E4EED"/>
    <w:rsid w:val="004010BA"/>
    <w:rsid w:val="00432ECE"/>
    <w:rsid w:val="00461715"/>
    <w:rsid w:val="004714CF"/>
    <w:rsid w:val="00491D13"/>
    <w:rsid w:val="004F6E3D"/>
    <w:rsid w:val="005721A9"/>
    <w:rsid w:val="00572E0D"/>
    <w:rsid w:val="005A5FEC"/>
    <w:rsid w:val="005A63DC"/>
    <w:rsid w:val="005C5EB9"/>
    <w:rsid w:val="005E5532"/>
    <w:rsid w:val="00686FE5"/>
    <w:rsid w:val="0069412F"/>
    <w:rsid w:val="006A7C0C"/>
    <w:rsid w:val="006E2F2D"/>
    <w:rsid w:val="00732AF5"/>
    <w:rsid w:val="0075657F"/>
    <w:rsid w:val="007B3AB0"/>
    <w:rsid w:val="007B572B"/>
    <w:rsid w:val="007D1442"/>
    <w:rsid w:val="007D50E9"/>
    <w:rsid w:val="007D7BC7"/>
    <w:rsid w:val="007E7366"/>
    <w:rsid w:val="0080597F"/>
    <w:rsid w:val="00846C80"/>
    <w:rsid w:val="00882BEB"/>
    <w:rsid w:val="00893654"/>
    <w:rsid w:val="008B0FFF"/>
    <w:rsid w:val="008C3C6E"/>
    <w:rsid w:val="00987E5D"/>
    <w:rsid w:val="00A656C7"/>
    <w:rsid w:val="00A73C9A"/>
    <w:rsid w:val="00A825EA"/>
    <w:rsid w:val="00AA03F7"/>
    <w:rsid w:val="00AA1D8D"/>
    <w:rsid w:val="00AC2418"/>
    <w:rsid w:val="00AD1107"/>
    <w:rsid w:val="00AF0869"/>
    <w:rsid w:val="00B35FE5"/>
    <w:rsid w:val="00B47730"/>
    <w:rsid w:val="00B737A8"/>
    <w:rsid w:val="00B77E35"/>
    <w:rsid w:val="00BA2C9C"/>
    <w:rsid w:val="00BB4D0A"/>
    <w:rsid w:val="00C07F1A"/>
    <w:rsid w:val="00C801E4"/>
    <w:rsid w:val="00CB0664"/>
    <w:rsid w:val="00CE7F17"/>
    <w:rsid w:val="00D059AE"/>
    <w:rsid w:val="00D259FF"/>
    <w:rsid w:val="00D85F0E"/>
    <w:rsid w:val="00E06728"/>
    <w:rsid w:val="00E21B29"/>
    <w:rsid w:val="00E30AD1"/>
    <w:rsid w:val="00E42D55"/>
    <w:rsid w:val="00E55BFD"/>
    <w:rsid w:val="00E7575C"/>
    <w:rsid w:val="00E92110"/>
    <w:rsid w:val="00ED07FC"/>
    <w:rsid w:val="00ED4E06"/>
    <w:rsid w:val="00ED7816"/>
    <w:rsid w:val="00EF6715"/>
    <w:rsid w:val="00F3580C"/>
    <w:rsid w:val="00F6076E"/>
    <w:rsid w:val="00F76A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62115B"/>
  <w14:defaultImageDpi w14:val="300"/>
  <w15:docId w15:val="{719A2128-15AB-47A4-AFEF-B33E8F99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1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3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5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9104FB-AD5B-4CF6-BB10-CE3459CB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Avviso pubblico di selezione - Responsabile Tecnico</vt:lpstr>
      <vt:lpstr/>
    </vt:vector>
  </TitlesOfParts>
  <Manager/>
  <Company/>
  <LinksUpToDate>false</LinksUpToDate>
  <CharactersWithSpaces>2529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selezione - Responsabile Tecnico</dc:title>
  <dc:subject>GAL Taormina Peloritani - Avviso revisionato</dc:subject>
  <dc:creator>Admin</dc:creator>
  <cp:keywords/>
  <dc:description>generated by python-docx</dc:description>
  <cp:lastModifiedBy>Roberto Garufi</cp:lastModifiedBy>
  <cp:revision>2</cp:revision>
  <dcterms:created xsi:type="dcterms:W3CDTF">2026-06-01T15:06:00Z</dcterms:created>
  <dcterms:modified xsi:type="dcterms:W3CDTF">2026-06-01T15:06:00Z</dcterms:modified>
  <cp:category/>
</cp:coreProperties>
</file>