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01EF" w14:textId="3243EC8B" w:rsidR="004010BA" w:rsidRPr="0019739C" w:rsidRDefault="006C767C">
      <w:pPr>
        <w:spacing w:after="480" w:line="240" w:lineRule="auto"/>
        <w:jc w:val="center"/>
        <w:rPr>
          <w:rFonts w:cs="Times New Roman"/>
          <w:sz w:val="22"/>
        </w:rPr>
      </w:pPr>
      <w:r>
        <w:rPr>
          <w:rFonts w:cs="Times New Roman"/>
          <w:b/>
          <w:sz w:val="22"/>
        </w:rPr>
        <w:t>A</w:t>
      </w:r>
      <w:r w:rsidR="00E30AD1" w:rsidRPr="0019739C">
        <w:rPr>
          <w:rFonts w:cs="Times New Roman"/>
          <w:b/>
          <w:sz w:val="22"/>
        </w:rPr>
        <w:t>LLEGATO A - FAC SIMILE DOMANDA DI PARTECIPAZIONE</w:t>
      </w:r>
    </w:p>
    <w:p w14:paraId="3E8112D4" w14:textId="77777777" w:rsidR="004010BA" w:rsidRPr="0019739C" w:rsidRDefault="00E30AD1" w:rsidP="00882BEB">
      <w:pPr>
        <w:spacing w:after="80" w:line="240" w:lineRule="auto"/>
        <w:jc w:val="right"/>
        <w:rPr>
          <w:rFonts w:cs="Times New Roman"/>
          <w:sz w:val="22"/>
        </w:rPr>
      </w:pPr>
      <w:r w:rsidRPr="0019739C">
        <w:rPr>
          <w:rFonts w:cs="Times New Roman"/>
          <w:b/>
          <w:sz w:val="22"/>
        </w:rPr>
        <w:t>AL GAL TAORMINA PELORITANI TERRE DEI MITI E DELLA BELLEZZA</w:t>
      </w:r>
    </w:p>
    <w:p w14:paraId="78BC2328" w14:textId="714A9BE5" w:rsidR="004010BA" w:rsidRPr="0019739C" w:rsidRDefault="00E30AD1" w:rsidP="00882BEB">
      <w:pPr>
        <w:spacing w:after="40" w:line="240" w:lineRule="auto"/>
        <w:jc w:val="right"/>
        <w:rPr>
          <w:rFonts w:cs="Times New Roman"/>
          <w:sz w:val="22"/>
        </w:rPr>
      </w:pPr>
      <w:r w:rsidRPr="0019739C">
        <w:rPr>
          <w:rFonts w:cs="Times New Roman"/>
          <w:b/>
          <w:sz w:val="22"/>
        </w:rPr>
        <w:t xml:space="preserve">Via </w:t>
      </w:r>
      <w:r w:rsidR="00607844">
        <w:rPr>
          <w:rFonts w:cs="Times New Roman"/>
          <w:b/>
          <w:sz w:val="22"/>
        </w:rPr>
        <w:t xml:space="preserve">Umberto I </w:t>
      </w:r>
      <w:r w:rsidRPr="0019739C">
        <w:rPr>
          <w:rFonts w:cs="Times New Roman"/>
          <w:b/>
          <w:sz w:val="22"/>
        </w:rPr>
        <w:t xml:space="preserve">n. </w:t>
      </w:r>
      <w:r w:rsidR="00607844">
        <w:rPr>
          <w:rFonts w:cs="Times New Roman"/>
          <w:b/>
          <w:sz w:val="22"/>
        </w:rPr>
        <w:t>49</w:t>
      </w:r>
      <w:r w:rsidRPr="0019739C">
        <w:rPr>
          <w:rFonts w:cs="Times New Roman"/>
          <w:b/>
          <w:sz w:val="22"/>
        </w:rPr>
        <w:t xml:space="preserve"> - 980</w:t>
      </w:r>
      <w:r w:rsidR="00607844">
        <w:rPr>
          <w:rFonts w:cs="Times New Roman"/>
          <w:b/>
          <w:sz w:val="22"/>
        </w:rPr>
        <w:t>22</w:t>
      </w:r>
      <w:r w:rsidRPr="0019739C">
        <w:rPr>
          <w:rFonts w:cs="Times New Roman"/>
          <w:b/>
          <w:sz w:val="22"/>
        </w:rPr>
        <w:t xml:space="preserve"> </w:t>
      </w:r>
      <w:r w:rsidR="00607844">
        <w:rPr>
          <w:rFonts w:cs="Times New Roman"/>
          <w:b/>
          <w:sz w:val="22"/>
        </w:rPr>
        <w:t>Fiumedinisi</w:t>
      </w:r>
      <w:r w:rsidRPr="0019739C">
        <w:rPr>
          <w:rFonts w:cs="Times New Roman"/>
          <w:b/>
          <w:sz w:val="22"/>
        </w:rPr>
        <w:t xml:space="preserve"> (ME)</w:t>
      </w:r>
    </w:p>
    <w:p w14:paraId="649DB50F" w14:textId="77777777" w:rsidR="004010BA" w:rsidRPr="0019739C" w:rsidRDefault="00E30AD1" w:rsidP="00882BEB">
      <w:pPr>
        <w:spacing w:after="360" w:line="240" w:lineRule="auto"/>
        <w:jc w:val="right"/>
        <w:rPr>
          <w:rFonts w:cs="Times New Roman"/>
          <w:sz w:val="22"/>
        </w:rPr>
      </w:pPr>
      <w:r w:rsidRPr="0019739C">
        <w:rPr>
          <w:rFonts w:cs="Times New Roman"/>
          <w:b/>
          <w:sz w:val="22"/>
        </w:rPr>
        <w:t>PEC: info@pec.galpeloritani.it</w:t>
      </w:r>
    </w:p>
    <w:p w14:paraId="1137E049" w14:textId="77777777" w:rsidR="004010BA" w:rsidRPr="0019739C" w:rsidRDefault="00E30AD1">
      <w:pPr>
        <w:spacing w:after="80" w:line="240" w:lineRule="auto"/>
        <w:rPr>
          <w:rFonts w:cs="Times New Roman"/>
          <w:sz w:val="22"/>
        </w:rPr>
      </w:pPr>
      <w:proofErr w:type="spellStart"/>
      <w:r w:rsidRPr="0019739C">
        <w:rPr>
          <w:rFonts w:cs="Times New Roman"/>
          <w:b/>
          <w:sz w:val="22"/>
        </w:rPr>
        <w:t>Oggetto</w:t>
      </w:r>
      <w:proofErr w:type="spellEnd"/>
      <w:r w:rsidRPr="0019739C">
        <w:rPr>
          <w:rFonts w:cs="Times New Roman"/>
          <w:b/>
          <w:sz w:val="22"/>
        </w:rPr>
        <w:t xml:space="preserve">: </w:t>
      </w:r>
      <w:proofErr w:type="spellStart"/>
      <w:r w:rsidRPr="0019739C">
        <w:rPr>
          <w:rFonts w:cs="Times New Roman"/>
          <w:b/>
          <w:sz w:val="22"/>
        </w:rPr>
        <w:t>Domanda</w:t>
      </w:r>
      <w:proofErr w:type="spellEnd"/>
      <w:r w:rsidRPr="0019739C">
        <w:rPr>
          <w:rFonts w:cs="Times New Roman"/>
          <w:b/>
          <w:sz w:val="22"/>
        </w:rPr>
        <w:t xml:space="preserve"> di </w:t>
      </w:r>
      <w:proofErr w:type="spellStart"/>
      <w:r w:rsidRPr="0019739C">
        <w:rPr>
          <w:rFonts w:cs="Times New Roman"/>
          <w:b/>
          <w:sz w:val="22"/>
        </w:rPr>
        <w:t>partecipazione</w:t>
      </w:r>
      <w:proofErr w:type="spellEnd"/>
      <w:r w:rsidRPr="0019739C">
        <w:rPr>
          <w:rFonts w:cs="Times New Roman"/>
          <w:b/>
          <w:sz w:val="22"/>
        </w:rPr>
        <w:t xml:space="preserve"> </w:t>
      </w:r>
      <w:proofErr w:type="spellStart"/>
      <w:r w:rsidRPr="0019739C">
        <w:rPr>
          <w:rFonts w:cs="Times New Roman"/>
          <w:b/>
          <w:sz w:val="22"/>
        </w:rPr>
        <w:t>alla</w:t>
      </w:r>
      <w:proofErr w:type="spellEnd"/>
      <w:r w:rsidRPr="0019739C">
        <w:rPr>
          <w:rFonts w:cs="Times New Roman"/>
          <w:b/>
          <w:sz w:val="22"/>
        </w:rPr>
        <w:t xml:space="preserve"> </w:t>
      </w:r>
      <w:proofErr w:type="spellStart"/>
      <w:r w:rsidRPr="0019739C">
        <w:rPr>
          <w:rFonts w:cs="Times New Roman"/>
          <w:b/>
          <w:sz w:val="22"/>
        </w:rPr>
        <w:t>selezione</w:t>
      </w:r>
      <w:proofErr w:type="spellEnd"/>
      <w:r w:rsidRPr="0019739C">
        <w:rPr>
          <w:rFonts w:cs="Times New Roman"/>
          <w:b/>
          <w:sz w:val="22"/>
        </w:rPr>
        <w:t xml:space="preserve"> di cui </w:t>
      </w:r>
      <w:proofErr w:type="spellStart"/>
      <w:r w:rsidRPr="0019739C">
        <w:rPr>
          <w:rFonts w:cs="Times New Roman"/>
          <w:b/>
          <w:sz w:val="22"/>
        </w:rPr>
        <w:t>all'Avviso</w:t>
      </w:r>
      <w:proofErr w:type="spellEnd"/>
      <w:r w:rsidRPr="0019739C">
        <w:rPr>
          <w:rFonts w:cs="Times New Roman"/>
          <w:b/>
          <w:sz w:val="22"/>
        </w:rPr>
        <w:t xml:space="preserve"> </w:t>
      </w:r>
      <w:proofErr w:type="spellStart"/>
      <w:r w:rsidRPr="0019739C">
        <w:rPr>
          <w:rFonts w:cs="Times New Roman"/>
          <w:b/>
          <w:sz w:val="22"/>
        </w:rPr>
        <w:t>pubblico</w:t>
      </w:r>
      <w:proofErr w:type="spellEnd"/>
      <w:r w:rsidRPr="0019739C">
        <w:rPr>
          <w:rFonts w:cs="Times New Roman"/>
          <w:b/>
          <w:sz w:val="22"/>
        </w:rPr>
        <w:t xml:space="preserve"> per </w:t>
      </w:r>
      <w:proofErr w:type="spellStart"/>
      <w:r w:rsidRPr="0019739C">
        <w:rPr>
          <w:rFonts w:cs="Times New Roman"/>
          <w:b/>
          <w:sz w:val="22"/>
        </w:rPr>
        <w:t>titoli</w:t>
      </w:r>
      <w:proofErr w:type="spellEnd"/>
      <w:r w:rsidRPr="0019739C">
        <w:rPr>
          <w:rFonts w:cs="Times New Roman"/>
          <w:b/>
          <w:sz w:val="22"/>
        </w:rPr>
        <w:t xml:space="preserve"> e </w:t>
      </w:r>
      <w:proofErr w:type="spellStart"/>
      <w:r w:rsidRPr="0019739C">
        <w:rPr>
          <w:rFonts w:cs="Times New Roman"/>
          <w:b/>
          <w:sz w:val="22"/>
        </w:rPr>
        <w:t>colloquio</w:t>
      </w:r>
      <w:proofErr w:type="spellEnd"/>
      <w:r w:rsidRPr="0019739C">
        <w:rPr>
          <w:rFonts w:cs="Times New Roman"/>
          <w:b/>
          <w:sz w:val="22"/>
        </w:rPr>
        <w:t xml:space="preserve"> </w:t>
      </w:r>
      <w:proofErr w:type="spellStart"/>
      <w:r w:rsidRPr="0019739C">
        <w:rPr>
          <w:rFonts w:cs="Times New Roman"/>
          <w:b/>
          <w:sz w:val="22"/>
        </w:rPr>
        <w:t>tramite</w:t>
      </w:r>
      <w:proofErr w:type="spellEnd"/>
      <w:r w:rsidRPr="0019739C">
        <w:rPr>
          <w:rFonts w:cs="Times New Roman"/>
          <w:b/>
          <w:sz w:val="22"/>
        </w:rPr>
        <w:t xml:space="preserve"> </w:t>
      </w:r>
      <w:proofErr w:type="spellStart"/>
      <w:r w:rsidRPr="0019739C">
        <w:rPr>
          <w:rFonts w:cs="Times New Roman"/>
          <w:b/>
          <w:sz w:val="22"/>
        </w:rPr>
        <w:t>procedura</w:t>
      </w:r>
      <w:proofErr w:type="spellEnd"/>
      <w:r w:rsidRPr="0019739C">
        <w:rPr>
          <w:rFonts w:cs="Times New Roman"/>
          <w:b/>
          <w:sz w:val="22"/>
        </w:rPr>
        <w:t xml:space="preserve"> </w:t>
      </w:r>
      <w:proofErr w:type="spellStart"/>
      <w:r w:rsidRPr="0019739C">
        <w:rPr>
          <w:rFonts w:cs="Times New Roman"/>
          <w:b/>
          <w:sz w:val="22"/>
        </w:rPr>
        <w:t>comparativa</w:t>
      </w:r>
      <w:proofErr w:type="spellEnd"/>
      <w:r w:rsidRPr="0019739C">
        <w:rPr>
          <w:rFonts w:cs="Times New Roman"/>
          <w:b/>
          <w:sz w:val="22"/>
        </w:rPr>
        <w:t xml:space="preserve"> per il </w:t>
      </w:r>
      <w:proofErr w:type="spellStart"/>
      <w:r w:rsidRPr="0019739C">
        <w:rPr>
          <w:rFonts w:cs="Times New Roman"/>
          <w:b/>
          <w:sz w:val="22"/>
        </w:rPr>
        <w:t>conferimento</w:t>
      </w:r>
      <w:proofErr w:type="spellEnd"/>
      <w:r w:rsidRPr="0019739C">
        <w:rPr>
          <w:rFonts w:cs="Times New Roman"/>
          <w:b/>
          <w:sz w:val="22"/>
        </w:rPr>
        <w:t xml:space="preserve"> </w:t>
      </w:r>
      <w:proofErr w:type="spellStart"/>
      <w:r w:rsidRPr="0019739C">
        <w:rPr>
          <w:rFonts w:cs="Times New Roman"/>
          <w:b/>
          <w:sz w:val="22"/>
        </w:rPr>
        <w:t>dell'incarico</w:t>
      </w:r>
      <w:proofErr w:type="spellEnd"/>
      <w:r w:rsidRPr="0019739C">
        <w:rPr>
          <w:rFonts w:cs="Times New Roman"/>
          <w:b/>
          <w:sz w:val="22"/>
        </w:rPr>
        <w:t xml:space="preserve"> di </w:t>
      </w:r>
      <w:proofErr w:type="spellStart"/>
      <w:r w:rsidR="0002073F" w:rsidRPr="0019739C">
        <w:rPr>
          <w:rFonts w:cs="Times New Roman"/>
          <w:b/>
          <w:sz w:val="22"/>
        </w:rPr>
        <w:t>Esperto</w:t>
      </w:r>
      <w:proofErr w:type="spellEnd"/>
      <w:r w:rsidRPr="0019739C">
        <w:rPr>
          <w:rFonts w:cs="Times New Roman"/>
          <w:b/>
          <w:sz w:val="22"/>
        </w:rPr>
        <w:t xml:space="preserve"> </w:t>
      </w:r>
      <w:proofErr w:type="spellStart"/>
      <w:r w:rsidRPr="0019739C">
        <w:rPr>
          <w:rFonts w:cs="Times New Roman"/>
          <w:b/>
          <w:sz w:val="22"/>
        </w:rPr>
        <w:t>Tecnico</w:t>
      </w:r>
      <w:proofErr w:type="spellEnd"/>
      <w:r w:rsidRPr="0019739C">
        <w:rPr>
          <w:rFonts w:cs="Times New Roman"/>
          <w:b/>
          <w:sz w:val="22"/>
        </w:rPr>
        <w:t xml:space="preserve"> a </w:t>
      </w:r>
      <w:proofErr w:type="spellStart"/>
      <w:r w:rsidRPr="0019739C">
        <w:rPr>
          <w:rFonts w:cs="Times New Roman"/>
          <w:b/>
          <w:sz w:val="22"/>
        </w:rPr>
        <w:t>supporto</w:t>
      </w:r>
      <w:proofErr w:type="spellEnd"/>
      <w:r w:rsidRPr="0019739C">
        <w:rPr>
          <w:rFonts w:cs="Times New Roman"/>
          <w:b/>
          <w:sz w:val="22"/>
        </w:rPr>
        <w:t xml:space="preserve"> </w:t>
      </w:r>
      <w:proofErr w:type="spellStart"/>
      <w:r w:rsidRPr="0019739C">
        <w:rPr>
          <w:rFonts w:cs="Times New Roman"/>
          <w:b/>
          <w:sz w:val="22"/>
        </w:rPr>
        <w:t>dell'Ufficio</w:t>
      </w:r>
      <w:proofErr w:type="spellEnd"/>
      <w:r w:rsidRPr="0019739C">
        <w:rPr>
          <w:rFonts w:cs="Times New Roman"/>
          <w:b/>
          <w:sz w:val="22"/>
        </w:rPr>
        <w:t xml:space="preserve"> di Piano </w:t>
      </w:r>
      <w:r w:rsidR="0002073F" w:rsidRPr="0019739C">
        <w:rPr>
          <w:rFonts w:cs="Times New Roman"/>
          <w:b/>
          <w:sz w:val="22"/>
        </w:rPr>
        <w:t>(</w:t>
      </w:r>
      <w:proofErr w:type="spellStart"/>
      <w:r w:rsidR="0002073F" w:rsidRPr="0019739C">
        <w:rPr>
          <w:rFonts w:cs="Times New Roman"/>
          <w:b/>
          <w:sz w:val="22"/>
        </w:rPr>
        <w:t>Animatore</w:t>
      </w:r>
      <w:proofErr w:type="spellEnd"/>
      <w:r w:rsidR="0002073F" w:rsidRPr="0019739C">
        <w:rPr>
          <w:rFonts w:cs="Times New Roman"/>
          <w:b/>
          <w:sz w:val="22"/>
        </w:rPr>
        <w:t xml:space="preserve">) </w:t>
      </w:r>
      <w:r w:rsidRPr="0019739C">
        <w:rPr>
          <w:rFonts w:cs="Times New Roman"/>
          <w:b/>
          <w:sz w:val="22"/>
        </w:rPr>
        <w:t xml:space="preserve">per </w:t>
      </w:r>
      <w:proofErr w:type="spellStart"/>
      <w:r w:rsidRPr="0019739C">
        <w:rPr>
          <w:rFonts w:cs="Times New Roman"/>
          <w:b/>
          <w:sz w:val="22"/>
        </w:rPr>
        <w:t>l'attuazione</w:t>
      </w:r>
      <w:proofErr w:type="spellEnd"/>
      <w:r w:rsidRPr="0019739C">
        <w:rPr>
          <w:rFonts w:cs="Times New Roman"/>
          <w:b/>
          <w:sz w:val="22"/>
        </w:rPr>
        <w:t xml:space="preserve"> del P.A.L. LEADER - PSP 2023-2027 - CSR Sicilia 2023-2027 - </w:t>
      </w:r>
      <w:proofErr w:type="spellStart"/>
      <w:r w:rsidRPr="0019739C">
        <w:rPr>
          <w:rFonts w:cs="Times New Roman"/>
          <w:b/>
          <w:sz w:val="22"/>
        </w:rPr>
        <w:t>Intervento</w:t>
      </w:r>
      <w:proofErr w:type="spellEnd"/>
      <w:r w:rsidRPr="0019739C">
        <w:rPr>
          <w:rFonts w:cs="Times New Roman"/>
          <w:b/>
          <w:sz w:val="22"/>
        </w:rPr>
        <w:t xml:space="preserve"> SRG06.</w:t>
      </w:r>
    </w:p>
    <w:p w14:paraId="27A41036" w14:textId="77777777" w:rsidR="004010BA" w:rsidRPr="0019739C" w:rsidRDefault="00E30AD1">
      <w:pPr>
        <w:spacing w:after="140" w:line="240" w:lineRule="auto"/>
        <w:rPr>
          <w:rFonts w:cs="Times New Roman"/>
          <w:sz w:val="22"/>
        </w:rPr>
      </w:pPr>
      <w:r w:rsidRPr="0019739C">
        <w:rPr>
          <w:rFonts w:cs="Times New Roman"/>
          <w:sz w:val="22"/>
        </w:rPr>
        <w:t xml:space="preserve">Il/La </w:t>
      </w:r>
      <w:proofErr w:type="spellStart"/>
      <w:r w:rsidRPr="0019739C">
        <w:rPr>
          <w:rFonts w:cs="Times New Roman"/>
          <w:sz w:val="22"/>
        </w:rPr>
        <w:t>sottoscritto</w:t>
      </w:r>
      <w:proofErr w:type="spellEnd"/>
      <w:r w:rsidRPr="0019739C">
        <w:rPr>
          <w:rFonts w:cs="Times New Roman"/>
          <w:sz w:val="22"/>
        </w:rPr>
        <w:t>/a __________________________________________</w:t>
      </w:r>
    </w:p>
    <w:p w14:paraId="5C0EAA3A" w14:textId="77777777" w:rsidR="004010BA" w:rsidRPr="0019739C" w:rsidRDefault="00E30AD1">
      <w:pPr>
        <w:spacing w:after="140" w:line="240" w:lineRule="auto"/>
        <w:rPr>
          <w:rFonts w:cs="Times New Roman"/>
          <w:sz w:val="22"/>
        </w:rPr>
      </w:pPr>
      <w:proofErr w:type="spellStart"/>
      <w:r w:rsidRPr="0019739C">
        <w:rPr>
          <w:rFonts w:cs="Times New Roman"/>
          <w:sz w:val="22"/>
        </w:rPr>
        <w:t>Codice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fiscale</w:t>
      </w:r>
      <w:proofErr w:type="spellEnd"/>
      <w:r w:rsidRPr="0019739C">
        <w:rPr>
          <w:rFonts w:cs="Times New Roman"/>
          <w:sz w:val="22"/>
        </w:rPr>
        <w:t xml:space="preserve"> _______________________________________________</w:t>
      </w:r>
    </w:p>
    <w:p w14:paraId="39A55F44" w14:textId="77777777" w:rsidR="004010BA" w:rsidRPr="0019739C" w:rsidRDefault="00E30AD1">
      <w:pPr>
        <w:spacing w:after="140" w:line="240" w:lineRule="auto"/>
        <w:rPr>
          <w:rFonts w:cs="Times New Roman"/>
          <w:sz w:val="22"/>
        </w:rPr>
      </w:pPr>
      <w:r w:rsidRPr="0019739C">
        <w:rPr>
          <w:rFonts w:cs="Times New Roman"/>
          <w:sz w:val="22"/>
        </w:rPr>
        <w:t xml:space="preserve">Nato/a </w:t>
      </w:r>
      <w:proofErr w:type="spellStart"/>
      <w:r w:rsidRPr="0019739C">
        <w:rPr>
          <w:rFonts w:cs="Times New Roman"/>
          <w:sz w:val="22"/>
        </w:rPr>
        <w:t>a</w:t>
      </w:r>
      <w:proofErr w:type="spellEnd"/>
      <w:r w:rsidRPr="0019739C">
        <w:rPr>
          <w:rFonts w:cs="Times New Roman"/>
          <w:sz w:val="22"/>
        </w:rPr>
        <w:t xml:space="preserve"> ______________________________ Prov. _____ il __/__/____</w:t>
      </w:r>
    </w:p>
    <w:p w14:paraId="184498A2" w14:textId="77777777" w:rsidR="004010BA" w:rsidRPr="0019739C" w:rsidRDefault="00E30AD1">
      <w:pPr>
        <w:spacing w:after="140" w:line="240" w:lineRule="auto"/>
        <w:rPr>
          <w:rFonts w:cs="Times New Roman"/>
          <w:sz w:val="22"/>
        </w:rPr>
      </w:pPr>
      <w:proofErr w:type="spellStart"/>
      <w:r w:rsidRPr="0019739C">
        <w:rPr>
          <w:rFonts w:cs="Times New Roman"/>
          <w:sz w:val="22"/>
        </w:rPr>
        <w:t>Residente</w:t>
      </w:r>
      <w:proofErr w:type="spellEnd"/>
      <w:r w:rsidRPr="0019739C">
        <w:rPr>
          <w:rFonts w:cs="Times New Roman"/>
          <w:sz w:val="22"/>
        </w:rPr>
        <w:t xml:space="preserve"> in __________________________ CAP ______ Prov. ____</w:t>
      </w:r>
    </w:p>
    <w:p w14:paraId="1AA04C08" w14:textId="77777777" w:rsidR="004010BA" w:rsidRPr="0019739C" w:rsidRDefault="00E30AD1">
      <w:pPr>
        <w:spacing w:after="140" w:line="240" w:lineRule="auto"/>
        <w:rPr>
          <w:rFonts w:cs="Times New Roman"/>
          <w:sz w:val="22"/>
        </w:rPr>
      </w:pPr>
      <w:r w:rsidRPr="0019739C">
        <w:rPr>
          <w:rFonts w:cs="Times New Roman"/>
          <w:sz w:val="22"/>
        </w:rPr>
        <w:t>Via/Piazza _________________________________________________</w:t>
      </w:r>
    </w:p>
    <w:p w14:paraId="129185D5" w14:textId="77777777" w:rsidR="004010BA" w:rsidRPr="0019739C" w:rsidRDefault="00E30AD1">
      <w:pPr>
        <w:spacing w:after="140" w:line="240" w:lineRule="auto"/>
        <w:rPr>
          <w:rFonts w:cs="Times New Roman"/>
          <w:sz w:val="22"/>
        </w:rPr>
      </w:pPr>
      <w:r w:rsidRPr="0019739C">
        <w:rPr>
          <w:rFonts w:cs="Times New Roman"/>
          <w:sz w:val="22"/>
        </w:rPr>
        <w:t>PEC __________________________________ Email _________________________________</w:t>
      </w:r>
    </w:p>
    <w:p w14:paraId="73C7F552" w14:textId="77777777" w:rsidR="004010BA" w:rsidRPr="0019739C" w:rsidRDefault="00E30AD1">
      <w:pPr>
        <w:spacing w:after="140" w:line="240" w:lineRule="auto"/>
        <w:rPr>
          <w:rFonts w:cs="Times New Roman"/>
          <w:sz w:val="22"/>
        </w:rPr>
      </w:pPr>
      <w:proofErr w:type="spellStart"/>
      <w:r w:rsidRPr="0019739C">
        <w:rPr>
          <w:rFonts w:cs="Times New Roman"/>
          <w:sz w:val="22"/>
        </w:rPr>
        <w:t>Telefono</w:t>
      </w:r>
      <w:proofErr w:type="spellEnd"/>
      <w:r w:rsidRPr="0019739C">
        <w:rPr>
          <w:rFonts w:cs="Times New Roman"/>
          <w:sz w:val="22"/>
        </w:rPr>
        <w:t xml:space="preserve"> ____________________________</w:t>
      </w:r>
    </w:p>
    <w:p w14:paraId="591B4CCA" w14:textId="77777777" w:rsidR="004010BA" w:rsidRPr="0019739C" w:rsidRDefault="00E30AD1">
      <w:pPr>
        <w:spacing w:before="160" w:after="160" w:line="240" w:lineRule="auto"/>
        <w:jc w:val="center"/>
        <w:rPr>
          <w:rFonts w:cs="Times New Roman"/>
          <w:sz w:val="22"/>
        </w:rPr>
      </w:pPr>
      <w:r w:rsidRPr="0019739C">
        <w:rPr>
          <w:rFonts w:cs="Times New Roman"/>
          <w:b/>
          <w:sz w:val="22"/>
        </w:rPr>
        <w:t>DICHIARA</w:t>
      </w:r>
    </w:p>
    <w:p w14:paraId="075DC0EC" w14:textId="77777777" w:rsidR="004010BA" w:rsidRPr="0019739C" w:rsidRDefault="00E30AD1">
      <w:pPr>
        <w:spacing w:after="80" w:line="240" w:lineRule="auto"/>
        <w:rPr>
          <w:rFonts w:cs="Times New Roman"/>
          <w:sz w:val="22"/>
        </w:rPr>
      </w:pPr>
      <w:r w:rsidRPr="0019739C">
        <w:rPr>
          <w:rFonts w:cs="Times New Roman"/>
          <w:sz w:val="22"/>
        </w:rPr>
        <w:t xml:space="preserve">sotto la propria </w:t>
      </w:r>
      <w:proofErr w:type="spellStart"/>
      <w:r w:rsidRPr="0019739C">
        <w:rPr>
          <w:rFonts w:cs="Times New Roman"/>
          <w:sz w:val="22"/>
        </w:rPr>
        <w:t>responsabilità</w:t>
      </w:r>
      <w:proofErr w:type="spellEnd"/>
      <w:r w:rsidRPr="0019739C">
        <w:rPr>
          <w:rFonts w:cs="Times New Roman"/>
          <w:sz w:val="22"/>
        </w:rPr>
        <w:t xml:space="preserve"> e ai sensi </w:t>
      </w:r>
      <w:proofErr w:type="spellStart"/>
      <w:r w:rsidRPr="0019739C">
        <w:rPr>
          <w:rFonts w:cs="Times New Roman"/>
          <w:sz w:val="22"/>
        </w:rPr>
        <w:t>degli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artt</w:t>
      </w:r>
      <w:proofErr w:type="spellEnd"/>
      <w:r w:rsidRPr="0019739C">
        <w:rPr>
          <w:rFonts w:cs="Times New Roman"/>
          <w:sz w:val="22"/>
        </w:rPr>
        <w:t xml:space="preserve">. 46, 47, 48 e 38 del D.P.R. 28 </w:t>
      </w:r>
      <w:proofErr w:type="spellStart"/>
      <w:r w:rsidRPr="0019739C">
        <w:rPr>
          <w:rFonts w:cs="Times New Roman"/>
          <w:sz w:val="22"/>
        </w:rPr>
        <w:t>dicembre</w:t>
      </w:r>
      <w:proofErr w:type="spellEnd"/>
      <w:r w:rsidRPr="0019739C">
        <w:rPr>
          <w:rFonts w:cs="Times New Roman"/>
          <w:sz w:val="22"/>
        </w:rPr>
        <w:t xml:space="preserve"> 2000, n. 445, </w:t>
      </w:r>
      <w:proofErr w:type="spellStart"/>
      <w:r w:rsidRPr="0019739C">
        <w:rPr>
          <w:rFonts w:cs="Times New Roman"/>
          <w:sz w:val="22"/>
        </w:rPr>
        <w:t>che</w:t>
      </w:r>
      <w:proofErr w:type="spellEnd"/>
      <w:r w:rsidRPr="0019739C">
        <w:rPr>
          <w:rFonts w:cs="Times New Roman"/>
          <w:sz w:val="22"/>
        </w:rPr>
        <w:t xml:space="preserve"> le </w:t>
      </w:r>
      <w:proofErr w:type="spellStart"/>
      <w:r w:rsidRPr="0019739C">
        <w:rPr>
          <w:rFonts w:cs="Times New Roman"/>
          <w:sz w:val="22"/>
        </w:rPr>
        <w:t>informazioni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riportate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nella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presente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domanda</w:t>
      </w:r>
      <w:proofErr w:type="spellEnd"/>
      <w:r w:rsidRPr="0019739C">
        <w:rPr>
          <w:rFonts w:cs="Times New Roman"/>
          <w:sz w:val="22"/>
        </w:rPr>
        <w:t xml:space="preserve"> e </w:t>
      </w:r>
      <w:proofErr w:type="spellStart"/>
      <w:r w:rsidRPr="0019739C">
        <w:rPr>
          <w:rFonts w:cs="Times New Roman"/>
          <w:sz w:val="22"/>
        </w:rPr>
        <w:t>nel</w:t>
      </w:r>
      <w:proofErr w:type="spellEnd"/>
      <w:r w:rsidRPr="0019739C">
        <w:rPr>
          <w:rFonts w:cs="Times New Roman"/>
          <w:sz w:val="22"/>
        </w:rPr>
        <w:t xml:space="preserve"> Curriculum Vitae </w:t>
      </w:r>
      <w:proofErr w:type="spellStart"/>
      <w:r w:rsidRPr="0019739C">
        <w:rPr>
          <w:rFonts w:cs="Times New Roman"/>
          <w:sz w:val="22"/>
        </w:rPr>
        <w:t>allegato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corrispondono</w:t>
      </w:r>
      <w:proofErr w:type="spellEnd"/>
      <w:r w:rsidRPr="0019739C">
        <w:rPr>
          <w:rFonts w:cs="Times New Roman"/>
          <w:sz w:val="22"/>
        </w:rPr>
        <w:t xml:space="preserve"> al </w:t>
      </w:r>
      <w:proofErr w:type="spellStart"/>
      <w:r w:rsidRPr="0019739C">
        <w:rPr>
          <w:rFonts w:cs="Times New Roman"/>
          <w:sz w:val="22"/>
        </w:rPr>
        <w:t>vero</w:t>
      </w:r>
      <w:proofErr w:type="spellEnd"/>
      <w:r w:rsidRPr="0019739C">
        <w:rPr>
          <w:rFonts w:cs="Times New Roman"/>
          <w:sz w:val="22"/>
        </w:rPr>
        <w:t>.</w:t>
      </w:r>
    </w:p>
    <w:p w14:paraId="32BEC18D" w14:textId="77777777" w:rsidR="004010BA" w:rsidRPr="0019739C" w:rsidRDefault="00E30AD1">
      <w:pPr>
        <w:spacing w:after="40" w:line="240" w:lineRule="auto"/>
        <w:rPr>
          <w:rFonts w:cs="Times New Roman"/>
          <w:sz w:val="22"/>
        </w:rPr>
      </w:pPr>
      <w:r w:rsidRPr="0019739C">
        <w:rPr>
          <w:rFonts w:cs="Times New Roman"/>
          <w:b/>
          <w:sz w:val="22"/>
        </w:rPr>
        <w:t xml:space="preserve">Dichiara </w:t>
      </w:r>
      <w:proofErr w:type="spellStart"/>
      <w:r w:rsidRPr="0019739C">
        <w:rPr>
          <w:rFonts w:cs="Times New Roman"/>
          <w:b/>
          <w:sz w:val="22"/>
        </w:rPr>
        <w:t>inoltre</w:t>
      </w:r>
      <w:proofErr w:type="spellEnd"/>
      <w:r w:rsidRPr="0019739C">
        <w:rPr>
          <w:rFonts w:cs="Times New Roman"/>
          <w:b/>
          <w:sz w:val="22"/>
        </w:rPr>
        <w:t xml:space="preserve"> di:</w:t>
      </w:r>
    </w:p>
    <w:p w14:paraId="5B141151" w14:textId="77777777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69"/>
          <w:tab w:val="left" w:pos="5924"/>
          <w:tab w:val="left" w:pos="7051"/>
          <w:tab w:val="left" w:pos="9350"/>
        </w:tabs>
        <w:autoSpaceDE w:val="0"/>
        <w:autoSpaceDN w:val="0"/>
        <w:spacing w:after="0" w:line="240" w:lineRule="auto"/>
        <w:ind w:left="269" w:hanging="117"/>
        <w:rPr>
          <w:rFonts w:cs="Times New Roman"/>
          <w:sz w:val="22"/>
        </w:rPr>
      </w:pP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essere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nato</w:t>
      </w:r>
      <w:proofErr w:type="spellEnd"/>
      <w:r w:rsidRPr="0019739C">
        <w:rPr>
          <w:rFonts w:cs="Times New Roman"/>
          <w:sz w:val="22"/>
        </w:rPr>
        <w:t>/a</w:t>
      </w:r>
      <w:r w:rsidRPr="0019739C">
        <w:rPr>
          <w:rFonts w:cs="Times New Roman"/>
          <w:spacing w:val="-4"/>
          <w:sz w:val="22"/>
        </w:rPr>
        <w:t xml:space="preserve"> </w:t>
      </w:r>
      <w:r w:rsidRPr="0019739C">
        <w:rPr>
          <w:rFonts w:cs="Times New Roman"/>
          <w:spacing w:val="-10"/>
          <w:sz w:val="22"/>
        </w:rPr>
        <w:t>a</w:t>
      </w:r>
      <w:r w:rsidRPr="0019739C">
        <w:rPr>
          <w:rFonts w:cs="Times New Roman"/>
          <w:sz w:val="22"/>
          <w:u w:val="single"/>
        </w:rPr>
        <w:tab/>
      </w:r>
      <w:r w:rsidRPr="0019739C">
        <w:rPr>
          <w:rFonts w:cs="Times New Roman"/>
          <w:sz w:val="22"/>
        </w:rPr>
        <w:t xml:space="preserve">(prov. </w:t>
      </w:r>
      <w:r w:rsidRPr="0019739C">
        <w:rPr>
          <w:rFonts w:cs="Times New Roman"/>
          <w:sz w:val="22"/>
          <w:u w:val="single"/>
        </w:rPr>
        <w:tab/>
      </w:r>
      <w:r w:rsidRPr="0019739C">
        <w:rPr>
          <w:rFonts w:cs="Times New Roman"/>
          <w:sz w:val="22"/>
        </w:rPr>
        <w:t xml:space="preserve">) il </w:t>
      </w:r>
      <w:r w:rsidRPr="0019739C">
        <w:rPr>
          <w:rFonts w:cs="Times New Roman"/>
          <w:sz w:val="22"/>
          <w:u w:val="single"/>
        </w:rPr>
        <w:tab/>
      </w:r>
      <w:r w:rsidRPr="0019739C">
        <w:rPr>
          <w:rFonts w:cs="Times New Roman"/>
          <w:spacing w:val="-10"/>
          <w:sz w:val="22"/>
        </w:rPr>
        <w:t>;</w:t>
      </w:r>
    </w:p>
    <w:p w14:paraId="2BE93B20" w14:textId="77777777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69"/>
          <w:tab w:val="left" w:pos="5335"/>
          <w:tab w:val="left" w:pos="6465"/>
          <w:tab w:val="left" w:pos="9571"/>
        </w:tabs>
        <w:autoSpaceDE w:val="0"/>
        <w:autoSpaceDN w:val="0"/>
        <w:spacing w:before="248" w:after="0" w:line="240" w:lineRule="auto"/>
        <w:ind w:left="269" w:hanging="117"/>
        <w:rPr>
          <w:rFonts w:cs="Times New Roman"/>
          <w:sz w:val="22"/>
        </w:rPr>
      </w:pP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5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essere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residente</w:t>
      </w:r>
      <w:proofErr w:type="spellEnd"/>
      <w:r w:rsidRPr="0019739C">
        <w:rPr>
          <w:rFonts w:cs="Times New Roman"/>
          <w:spacing w:val="-6"/>
          <w:sz w:val="22"/>
        </w:rPr>
        <w:t xml:space="preserve"> </w:t>
      </w:r>
      <w:r w:rsidRPr="0019739C">
        <w:rPr>
          <w:rFonts w:cs="Times New Roman"/>
          <w:spacing w:val="-10"/>
          <w:sz w:val="22"/>
        </w:rPr>
        <w:t>a</w:t>
      </w:r>
      <w:r w:rsidRPr="0019739C">
        <w:rPr>
          <w:rFonts w:cs="Times New Roman"/>
          <w:sz w:val="22"/>
          <w:u w:val="single"/>
        </w:rPr>
        <w:tab/>
      </w:r>
      <w:r w:rsidRPr="0019739C">
        <w:rPr>
          <w:rFonts w:cs="Times New Roman"/>
          <w:sz w:val="22"/>
        </w:rPr>
        <w:t xml:space="preserve">(prov. </w:t>
      </w:r>
      <w:r w:rsidRPr="0019739C">
        <w:rPr>
          <w:rFonts w:cs="Times New Roman"/>
          <w:sz w:val="22"/>
          <w:u w:val="single"/>
        </w:rPr>
        <w:tab/>
      </w:r>
      <w:r w:rsidRPr="0019739C">
        <w:rPr>
          <w:rFonts w:cs="Times New Roman"/>
          <w:sz w:val="22"/>
        </w:rPr>
        <w:t>) Via/</w:t>
      </w:r>
      <w:proofErr w:type="spellStart"/>
      <w:r w:rsidRPr="0019739C">
        <w:rPr>
          <w:rFonts w:cs="Times New Roman"/>
          <w:sz w:val="22"/>
        </w:rPr>
        <w:t>P.zza</w:t>
      </w:r>
      <w:proofErr w:type="spellEnd"/>
      <w:r w:rsidRPr="0019739C">
        <w:rPr>
          <w:rFonts w:cs="Times New Roman"/>
          <w:sz w:val="22"/>
        </w:rPr>
        <w:t xml:space="preserve"> </w:t>
      </w:r>
      <w:r w:rsidRPr="0019739C">
        <w:rPr>
          <w:rFonts w:cs="Times New Roman"/>
          <w:sz w:val="22"/>
          <w:u w:val="single"/>
        </w:rPr>
        <w:tab/>
      </w:r>
    </w:p>
    <w:p w14:paraId="2D8E0747" w14:textId="77777777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86"/>
          <w:tab w:val="left" w:pos="8112"/>
          <w:tab w:val="left" w:pos="9822"/>
        </w:tabs>
        <w:autoSpaceDE w:val="0"/>
        <w:autoSpaceDN w:val="0"/>
        <w:spacing w:before="245" w:after="0" w:line="240" w:lineRule="auto"/>
        <w:ind w:left="286" w:hanging="134"/>
        <w:rPr>
          <w:rFonts w:cs="Times New Roman"/>
          <w:sz w:val="22"/>
        </w:rPr>
      </w:pP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11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essere</w:t>
      </w:r>
      <w:proofErr w:type="spellEnd"/>
      <w:r w:rsidRPr="0019739C">
        <w:rPr>
          <w:rFonts w:cs="Times New Roman"/>
          <w:spacing w:val="11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cittadino</w:t>
      </w:r>
      <w:proofErr w:type="spellEnd"/>
      <w:r w:rsidRPr="0019739C">
        <w:rPr>
          <w:rFonts w:cs="Times New Roman"/>
          <w:sz w:val="22"/>
        </w:rPr>
        <w:t>/a</w:t>
      </w:r>
      <w:r w:rsidRPr="0019739C">
        <w:rPr>
          <w:rFonts w:cs="Times New Roman"/>
          <w:spacing w:val="13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italiano</w:t>
      </w:r>
      <w:proofErr w:type="spellEnd"/>
      <w:r w:rsidRPr="0019739C">
        <w:rPr>
          <w:rFonts w:cs="Times New Roman"/>
          <w:sz w:val="22"/>
        </w:rPr>
        <w:t>/a</w:t>
      </w:r>
      <w:r w:rsidRPr="0019739C">
        <w:rPr>
          <w:rFonts w:cs="Times New Roman"/>
          <w:spacing w:val="11"/>
          <w:sz w:val="22"/>
        </w:rPr>
        <w:t xml:space="preserve"> </w:t>
      </w:r>
      <w:r w:rsidRPr="0019739C">
        <w:rPr>
          <w:rFonts w:cs="Times New Roman"/>
          <w:sz w:val="22"/>
        </w:rPr>
        <w:t>o</w:t>
      </w:r>
      <w:r w:rsidRPr="0019739C">
        <w:rPr>
          <w:rFonts w:cs="Times New Roman"/>
          <w:spacing w:val="14"/>
          <w:sz w:val="22"/>
        </w:rPr>
        <w:t xml:space="preserve"> </w:t>
      </w: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13"/>
          <w:sz w:val="22"/>
        </w:rPr>
        <w:t xml:space="preserve"> </w:t>
      </w:r>
      <w:r w:rsidRPr="0019739C">
        <w:rPr>
          <w:rFonts w:cs="Times New Roman"/>
          <w:sz w:val="22"/>
        </w:rPr>
        <w:t>uno</w:t>
      </w:r>
      <w:r w:rsidRPr="0019739C">
        <w:rPr>
          <w:rFonts w:cs="Times New Roman"/>
          <w:spacing w:val="14"/>
          <w:sz w:val="22"/>
        </w:rPr>
        <w:t xml:space="preserve"> </w:t>
      </w:r>
      <w:r w:rsidRPr="0019739C">
        <w:rPr>
          <w:rFonts w:cs="Times New Roman"/>
          <w:sz w:val="22"/>
        </w:rPr>
        <w:t>Stato</w:t>
      </w:r>
      <w:r w:rsidRPr="0019739C">
        <w:rPr>
          <w:rFonts w:cs="Times New Roman"/>
          <w:spacing w:val="12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membro</w:t>
      </w:r>
      <w:proofErr w:type="spellEnd"/>
      <w:r w:rsidRPr="0019739C">
        <w:rPr>
          <w:rFonts w:cs="Times New Roman"/>
          <w:spacing w:val="13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dell’Unione</w:t>
      </w:r>
      <w:proofErr w:type="spellEnd"/>
      <w:r w:rsidRPr="0019739C">
        <w:rPr>
          <w:rFonts w:cs="Times New Roman"/>
          <w:spacing w:val="14"/>
          <w:sz w:val="22"/>
        </w:rPr>
        <w:t xml:space="preserve"> </w:t>
      </w:r>
      <w:r w:rsidRPr="0019739C">
        <w:rPr>
          <w:rFonts w:cs="Times New Roman"/>
          <w:spacing w:val="-2"/>
          <w:sz w:val="22"/>
        </w:rPr>
        <w:t>Europea</w:t>
      </w:r>
      <w:r w:rsidRPr="0019739C">
        <w:rPr>
          <w:rFonts w:cs="Times New Roman"/>
          <w:sz w:val="22"/>
          <w:u w:val="single"/>
        </w:rPr>
        <w:tab/>
      </w:r>
      <w:r w:rsidRPr="0019739C">
        <w:rPr>
          <w:rFonts w:cs="Times New Roman"/>
          <w:sz w:val="22"/>
          <w:u w:val="single"/>
        </w:rPr>
        <w:tab/>
      </w:r>
      <w:r w:rsidRPr="0019739C">
        <w:rPr>
          <w:rFonts w:cs="Times New Roman"/>
          <w:spacing w:val="-5"/>
          <w:sz w:val="22"/>
        </w:rPr>
        <w:t>(in</w:t>
      </w:r>
    </w:p>
    <w:p w14:paraId="3CBA01AA" w14:textId="77777777" w:rsidR="00E55BFD" w:rsidRPr="0019739C" w:rsidRDefault="00E55BFD" w:rsidP="00E55BFD">
      <w:pPr>
        <w:pStyle w:val="Corpotesto"/>
        <w:spacing w:before="41"/>
        <w:ind w:left="152"/>
        <w:rPr>
          <w:rFonts w:cs="Times New Roman"/>
          <w:spacing w:val="-2"/>
          <w:sz w:val="22"/>
        </w:rPr>
      </w:pPr>
      <w:proofErr w:type="spellStart"/>
      <w:r w:rsidRPr="0019739C">
        <w:rPr>
          <w:rFonts w:cs="Times New Roman"/>
          <w:sz w:val="22"/>
        </w:rPr>
        <w:t>quest’ultimo</w:t>
      </w:r>
      <w:proofErr w:type="spellEnd"/>
      <w:r w:rsidRPr="0019739C">
        <w:rPr>
          <w:rFonts w:cs="Times New Roman"/>
          <w:spacing w:val="-5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caso</w:t>
      </w:r>
      <w:proofErr w:type="spellEnd"/>
      <w:r w:rsidRPr="0019739C">
        <w:rPr>
          <w:rFonts w:cs="Times New Roman"/>
          <w:spacing w:val="-6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indicare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r w:rsidRPr="0019739C">
        <w:rPr>
          <w:rFonts w:cs="Times New Roman"/>
          <w:sz w:val="22"/>
        </w:rPr>
        <w:t>lo</w:t>
      </w:r>
      <w:r w:rsidRPr="0019739C">
        <w:rPr>
          <w:rFonts w:cs="Times New Roman"/>
          <w:spacing w:val="-3"/>
          <w:sz w:val="22"/>
        </w:rPr>
        <w:t xml:space="preserve"> </w:t>
      </w:r>
      <w:r w:rsidRPr="0019739C">
        <w:rPr>
          <w:rFonts w:cs="Times New Roman"/>
          <w:spacing w:val="-2"/>
          <w:sz w:val="22"/>
        </w:rPr>
        <w:t>Stato);</w:t>
      </w:r>
    </w:p>
    <w:p w14:paraId="46DEAC8D" w14:textId="77777777" w:rsidR="00E55BFD" w:rsidRPr="0019739C" w:rsidRDefault="00E55BFD" w:rsidP="00E55BFD">
      <w:pPr>
        <w:pStyle w:val="Corpotesto"/>
        <w:spacing w:before="41"/>
        <w:ind w:left="152"/>
        <w:rPr>
          <w:rFonts w:cs="Times New Roman"/>
          <w:spacing w:val="-2"/>
          <w:sz w:val="22"/>
        </w:rPr>
      </w:pPr>
      <w:r w:rsidRPr="0019739C">
        <w:rPr>
          <w:rFonts w:cs="Times New Roman"/>
          <w:sz w:val="22"/>
        </w:rPr>
        <w:t>-</w:t>
      </w:r>
      <w:r w:rsidRPr="0019739C">
        <w:rPr>
          <w:rFonts w:cs="Times New Roman"/>
          <w:spacing w:val="-5"/>
          <w:sz w:val="22"/>
        </w:rPr>
        <w:t xml:space="preserve"> </w:t>
      </w: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4"/>
          <w:sz w:val="22"/>
        </w:rPr>
        <w:t xml:space="preserve"> </w:t>
      </w:r>
      <w:r w:rsidRPr="0019739C">
        <w:rPr>
          <w:rFonts w:cs="Times New Roman"/>
          <w:sz w:val="22"/>
        </w:rPr>
        <w:t>non</w:t>
      </w:r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essere</w:t>
      </w:r>
      <w:proofErr w:type="spellEnd"/>
      <w:r w:rsidRPr="0019739C">
        <w:rPr>
          <w:rFonts w:cs="Times New Roman"/>
          <w:spacing w:val="-5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escluso</w:t>
      </w:r>
      <w:proofErr w:type="spellEnd"/>
      <w:r w:rsidRPr="0019739C">
        <w:rPr>
          <w:rFonts w:cs="Times New Roman"/>
          <w:sz w:val="22"/>
        </w:rPr>
        <w:t>/a</w:t>
      </w:r>
      <w:r w:rsidRPr="0019739C">
        <w:rPr>
          <w:rFonts w:cs="Times New Roman"/>
          <w:spacing w:val="-5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dall’elettorato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pacing w:val="-2"/>
          <w:sz w:val="22"/>
        </w:rPr>
        <w:t>attivo</w:t>
      </w:r>
      <w:proofErr w:type="spellEnd"/>
      <w:r w:rsidRPr="0019739C">
        <w:rPr>
          <w:rFonts w:cs="Times New Roman"/>
          <w:spacing w:val="-2"/>
          <w:sz w:val="22"/>
        </w:rPr>
        <w:t>;</w:t>
      </w:r>
    </w:p>
    <w:p w14:paraId="678E763C" w14:textId="77777777" w:rsidR="00E55BFD" w:rsidRPr="0019739C" w:rsidRDefault="00E55BFD" w:rsidP="00E55BFD">
      <w:pPr>
        <w:pStyle w:val="Corpotesto"/>
        <w:spacing w:before="41"/>
        <w:ind w:left="152"/>
        <w:rPr>
          <w:rFonts w:cs="Times New Roman"/>
          <w:sz w:val="22"/>
        </w:rPr>
      </w:pP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5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godere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dei</w:t>
      </w:r>
      <w:proofErr w:type="spellEnd"/>
      <w:r w:rsidRPr="0019739C">
        <w:rPr>
          <w:rFonts w:cs="Times New Roman"/>
          <w:spacing w:val="-2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diritti</w:t>
      </w:r>
      <w:proofErr w:type="spellEnd"/>
      <w:r w:rsidRPr="0019739C">
        <w:rPr>
          <w:rFonts w:cs="Times New Roman"/>
          <w:spacing w:val="-2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civili</w:t>
      </w:r>
      <w:proofErr w:type="spellEnd"/>
      <w:r w:rsidRPr="0019739C">
        <w:rPr>
          <w:rFonts w:cs="Times New Roman"/>
          <w:spacing w:val="-2"/>
          <w:sz w:val="22"/>
        </w:rPr>
        <w:t xml:space="preserve"> </w:t>
      </w:r>
      <w:r w:rsidRPr="0019739C">
        <w:rPr>
          <w:rFonts w:cs="Times New Roman"/>
          <w:sz w:val="22"/>
        </w:rPr>
        <w:t>e</w:t>
      </w:r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politici</w:t>
      </w:r>
      <w:proofErr w:type="spellEnd"/>
      <w:r w:rsidRPr="0019739C">
        <w:rPr>
          <w:rFonts w:cs="Times New Roman"/>
          <w:spacing w:val="-2"/>
          <w:sz w:val="22"/>
        </w:rPr>
        <w:t xml:space="preserve"> </w:t>
      </w:r>
      <w:r w:rsidRPr="0019739C">
        <w:rPr>
          <w:rFonts w:cs="Times New Roman"/>
          <w:sz w:val="22"/>
        </w:rPr>
        <w:t>in</w:t>
      </w:r>
      <w:r w:rsidRPr="0019739C">
        <w:rPr>
          <w:rFonts w:cs="Times New Roman"/>
          <w:spacing w:val="-4"/>
          <w:sz w:val="22"/>
        </w:rPr>
        <w:t xml:space="preserve"> </w:t>
      </w:r>
      <w:r w:rsidRPr="0019739C">
        <w:rPr>
          <w:rFonts w:cs="Times New Roman"/>
          <w:sz w:val="22"/>
        </w:rPr>
        <w:t>Italia</w:t>
      </w:r>
      <w:r w:rsidRPr="0019739C">
        <w:rPr>
          <w:rFonts w:cs="Times New Roman"/>
          <w:spacing w:val="-3"/>
          <w:sz w:val="22"/>
        </w:rPr>
        <w:t xml:space="preserve"> </w:t>
      </w:r>
      <w:r w:rsidRPr="0019739C">
        <w:rPr>
          <w:rFonts w:cs="Times New Roman"/>
          <w:sz w:val="22"/>
        </w:rPr>
        <w:t>e/o</w:t>
      </w:r>
      <w:r w:rsidRPr="0019739C">
        <w:rPr>
          <w:rFonts w:cs="Times New Roman"/>
          <w:spacing w:val="-1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negli</w:t>
      </w:r>
      <w:proofErr w:type="spellEnd"/>
      <w:r w:rsidRPr="0019739C">
        <w:rPr>
          <w:rFonts w:cs="Times New Roman"/>
          <w:spacing w:val="-2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stati</w:t>
      </w:r>
      <w:proofErr w:type="spellEnd"/>
      <w:r w:rsidRPr="0019739C">
        <w:rPr>
          <w:rFonts w:cs="Times New Roman"/>
          <w:spacing w:val="-2"/>
          <w:sz w:val="22"/>
        </w:rPr>
        <w:t xml:space="preserve"> </w:t>
      </w: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3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appartenenza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r w:rsidRPr="0019739C">
        <w:rPr>
          <w:rFonts w:cs="Times New Roman"/>
          <w:sz w:val="22"/>
        </w:rPr>
        <w:t>o</w:t>
      </w:r>
      <w:r w:rsidRPr="0019739C">
        <w:rPr>
          <w:rFonts w:cs="Times New Roman"/>
          <w:spacing w:val="-1"/>
          <w:sz w:val="22"/>
        </w:rPr>
        <w:t xml:space="preserve"> </w:t>
      </w:r>
      <w:proofErr w:type="spellStart"/>
      <w:r w:rsidRPr="0019739C">
        <w:rPr>
          <w:rFonts w:cs="Times New Roman"/>
          <w:spacing w:val="-2"/>
          <w:sz w:val="22"/>
        </w:rPr>
        <w:t>provenienza</w:t>
      </w:r>
      <w:proofErr w:type="spellEnd"/>
      <w:r w:rsidRPr="0019739C">
        <w:rPr>
          <w:rFonts w:cs="Times New Roman"/>
          <w:spacing w:val="-2"/>
          <w:sz w:val="22"/>
        </w:rPr>
        <w:t>.</w:t>
      </w:r>
    </w:p>
    <w:p w14:paraId="5F5AD3E8" w14:textId="77777777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62"/>
        </w:tabs>
        <w:autoSpaceDE w:val="0"/>
        <w:autoSpaceDN w:val="0"/>
        <w:spacing w:before="248" w:after="0" w:line="271" w:lineRule="auto"/>
        <w:ind w:right="289" w:firstLine="0"/>
        <w:jc w:val="both"/>
        <w:rPr>
          <w:rFonts w:cs="Times New Roman"/>
          <w:sz w:val="22"/>
        </w:rPr>
      </w:pP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10"/>
          <w:sz w:val="22"/>
        </w:rPr>
        <w:t xml:space="preserve"> </w:t>
      </w:r>
      <w:r w:rsidRPr="0019739C">
        <w:rPr>
          <w:rFonts w:cs="Times New Roman"/>
          <w:sz w:val="22"/>
        </w:rPr>
        <w:t>non</w:t>
      </w:r>
      <w:r w:rsidRPr="0019739C">
        <w:rPr>
          <w:rFonts w:cs="Times New Roman"/>
          <w:spacing w:val="-11"/>
          <w:sz w:val="22"/>
        </w:rPr>
        <w:t xml:space="preserve"> </w:t>
      </w:r>
      <w:r w:rsidRPr="0019739C">
        <w:rPr>
          <w:rFonts w:cs="Times New Roman"/>
          <w:sz w:val="22"/>
        </w:rPr>
        <w:t>aver</w:t>
      </w:r>
      <w:r w:rsidRPr="0019739C">
        <w:rPr>
          <w:rFonts w:cs="Times New Roman"/>
          <w:spacing w:val="-12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riportato</w:t>
      </w:r>
      <w:proofErr w:type="spellEnd"/>
      <w:r w:rsidRPr="0019739C">
        <w:rPr>
          <w:rFonts w:cs="Times New Roman"/>
          <w:spacing w:val="-11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condanne</w:t>
      </w:r>
      <w:proofErr w:type="spellEnd"/>
      <w:r w:rsidRPr="0019739C">
        <w:rPr>
          <w:rFonts w:cs="Times New Roman"/>
          <w:spacing w:val="-9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penali</w:t>
      </w:r>
      <w:proofErr w:type="spellEnd"/>
      <w:r w:rsidRPr="0019739C">
        <w:rPr>
          <w:rFonts w:cs="Times New Roman"/>
          <w:spacing w:val="-13"/>
          <w:sz w:val="22"/>
        </w:rPr>
        <w:t xml:space="preserve"> </w:t>
      </w:r>
      <w:r w:rsidRPr="0019739C">
        <w:rPr>
          <w:rFonts w:cs="Times New Roman"/>
          <w:sz w:val="22"/>
        </w:rPr>
        <w:t>con</w:t>
      </w:r>
      <w:r w:rsidRPr="0019739C">
        <w:rPr>
          <w:rFonts w:cs="Times New Roman"/>
          <w:spacing w:val="-10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sentenze</w:t>
      </w:r>
      <w:proofErr w:type="spellEnd"/>
      <w:r w:rsidRPr="0019739C">
        <w:rPr>
          <w:rFonts w:cs="Times New Roman"/>
          <w:spacing w:val="-12"/>
          <w:sz w:val="22"/>
        </w:rPr>
        <w:t xml:space="preserve"> </w:t>
      </w: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13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condanna</w:t>
      </w:r>
      <w:proofErr w:type="spellEnd"/>
      <w:r w:rsidRPr="0019739C">
        <w:rPr>
          <w:rFonts w:cs="Times New Roman"/>
          <w:spacing w:val="-9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passate</w:t>
      </w:r>
      <w:proofErr w:type="spellEnd"/>
      <w:r w:rsidRPr="0019739C">
        <w:rPr>
          <w:rFonts w:cs="Times New Roman"/>
          <w:spacing w:val="-11"/>
          <w:sz w:val="22"/>
        </w:rPr>
        <w:t xml:space="preserve"> </w:t>
      </w:r>
      <w:r w:rsidRPr="0019739C">
        <w:rPr>
          <w:rFonts w:cs="Times New Roman"/>
          <w:sz w:val="22"/>
        </w:rPr>
        <w:t>in</w:t>
      </w:r>
      <w:r w:rsidRPr="0019739C">
        <w:rPr>
          <w:rFonts w:cs="Times New Roman"/>
          <w:spacing w:val="-11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giudicato</w:t>
      </w:r>
      <w:proofErr w:type="spellEnd"/>
      <w:r w:rsidRPr="0019739C">
        <w:rPr>
          <w:rFonts w:cs="Times New Roman"/>
          <w:spacing w:val="-11"/>
          <w:sz w:val="22"/>
        </w:rPr>
        <w:t xml:space="preserve"> </w:t>
      </w:r>
      <w:r w:rsidRPr="0019739C">
        <w:rPr>
          <w:rFonts w:cs="Times New Roman"/>
          <w:sz w:val="22"/>
        </w:rPr>
        <w:t>e</w:t>
      </w:r>
      <w:r w:rsidRPr="0019739C">
        <w:rPr>
          <w:rFonts w:cs="Times New Roman"/>
          <w:spacing w:val="-12"/>
          <w:sz w:val="22"/>
        </w:rPr>
        <w:t xml:space="preserve"> </w:t>
      </w:r>
      <w:r w:rsidRPr="0019739C">
        <w:rPr>
          <w:rFonts w:cs="Times New Roman"/>
          <w:sz w:val="22"/>
        </w:rPr>
        <w:t>non</w:t>
      </w:r>
      <w:r w:rsidRPr="0019739C">
        <w:rPr>
          <w:rFonts w:cs="Times New Roman"/>
          <w:spacing w:val="-13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avere</w:t>
      </w:r>
      <w:proofErr w:type="spellEnd"/>
      <w:r w:rsidRPr="0019739C">
        <w:rPr>
          <w:rFonts w:cs="Times New Roman"/>
          <w:spacing w:val="-8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procedimenti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penali</w:t>
      </w:r>
      <w:proofErr w:type="spellEnd"/>
      <w:r w:rsidRPr="0019739C">
        <w:rPr>
          <w:rFonts w:cs="Times New Roman"/>
          <w:sz w:val="22"/>
        </w:rPr>
        <w:t xml:space="preserve"> in </w:t>
      </w:r>
      <w:proofErr w:type="spellStart"/>
      <w:r w:rsidRPr="0019739C">
        <w:rPr>
          <w:rFonts w:cs="Times New Roman"/>
          <w:sz w:val="22"/>
        </w:rPr>
        <w:t>corso</w:t>
      </w:r>
      <w:proofErr w:type="spellEnd"/>
      <w:r w:rsidRPr="0019739C">
        <w:rPr>
          <w:rFonts w:cs="Times New Roman"/>
          <w:sz w:val="22"/>
        </w:rPr>
        <w:t>;</w:t>
      </w:r>
    </w:p>
    <w:p w14:paraId="3A804BA4" w14:textId="77777777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86"/>
        </w:tabs>
        <w:autoSpaceDE w:val="0"/>
        <w:autoSpaceDN w:val="0"/>
        <w:spacing w:before="210" w:after="0"/>
        <w:ind w:right="296" w:firstLine="0"/>
        <w:jc w:val="both"/>
        <w:rPr>
          <w:rFonts w:cs="Times New Roman"/>
          <w:sz w:val="22"/>
        </w:rPr>
      </w:pPr>
      <w:r w:rsidRPr="0019739C">
        <w:rPr>
          <w:rFonts w:cs="Times New Roman"/>
          <w:sz w:val="22"/>
        </w:rPr>
        <w:t xml:space="preserve">di non </w:t>
      </w:r>
      <w:proofErr w:type="spellStart"/>
      <w:r w:rsidRPr="0019739C">
        <w:rPr>
          <w:rFonts w:cs="Times New Roman"/>
          <w:sz w:val="22"/>
        </w:rPr>
        <w:t>essere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stato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dispensato</w:t>
      </w:r>
      <w:proofErr w:type="spellEnd"/>
      <w:r w:rsidRPr="0019739C">
        <w:rPr>
          <w:rFonts w:cs="Times New Roman"/>
          <w:sz w:val="22"/>
        </w:rPr>
        <w:t xml:space="preserve">, </w:t>
      </w:r>
      <w:proofErr w:type="spellStart"/>
      <w:r w:rsidRPr="0019739C">
        <w:rPr>
          <w:rFonts w:cs="Times New Roman"/>
          <w:sz w:val="22"/>
        </w:rPr>
        <w:t>decaduto</w:t>
      </w:r>
      <w:proofErr w:type="spellEnd"/>
      <w:r w:rsidRPr="0019739C">
        <w:rPr>
          <w:rFonts w:cs="Times New Roman"/>
          <w:sz w:val="22"/>
        </w:rPr>
        <w:t xml:space="preserve"> o </w:t>
      </w:r>
      <w:proofErr w:type="spellStart"/>
      <w:r w:rsidRPr="0019739C">
        <w:rPr>
          <w:rFonts w:cs="Times New Roman"/>
          <w:sz w:val="22"/>
        </w:rPr>
        <w:t>destituito</w:t>
      </w:r>
      <w:proofErr w:type="spellEnd"/>
      <w:r w:rsidRPr="0019739C">
        <w:rPr>
          <w:rFonts w:cs="Times New Roman"/>
          <w:sz w:val="22"/>
        </w:rPr>
        <w:t xml:space="preserve"> dal </w:t>
      </w:r>
      <w:proofErr w:type="spellStart"/>
      <w:r w:rsidRPr="0019739C">
        <w:rPr>
          <w:rFonts w:cs="Times New Roman"/>
          <w:sz w:val="22"/>
        </w:rPr>
        <w:t>servizio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presso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una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Pubblica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Amministrazione</w:t>
      </w:r>
      <w:proofErr w:type="spellEnd"/>
      <w:r w:rsidRPr="0019739C">
        <w:rPr>
          <w:rFonts w:cs="Times New Roman"/>
          <w:sz w:val="22"/>
        </w:rPr>
        <w:t xml:space="preserve"> per </w:t>
      </w:r>
      <w:proofErr w:type="spellStart"/>
      <w:r w:rsidRPr="0019739C">
        <w:rPr>
          <w:rFonts w:cs="Times New Roman"/>
          <w:sz w:val="22"/>
        </w:rPr>
        <w:t>persistente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insufficiente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rendimento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ovvero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licenziati</w:t>
      </w:r>
      <w:proofErr w:type="spellEnd"/>
      <w:r w:rsidRPr="0019739C">
        <w:rPr>
          <w:rFonts w:cs="Times New Roman"/>
          <w:sz w:val="22"/>
        </w:rPr>
        <w:t xml:space="preserve"> a </w:t>
      </w:r>
      <w:proofErr w:type="spellStart"/>
      <w:r w:rsidRPr="0019739C">
        <w:rPr>
          <w:rFonts w:cs="Times New Roman"/>
          <w:sz w:val="22"/>
        </w:rPr>
        <w:t>seguito</w:t>
      </w:r>
      <w:proofErr w:type="spellEnd"/>
      <w:r w:rsidRPr="0019739C">
        <w:rPr>
          <w:rFonts w:cs="Times New Roman"/>
          <w:sz w:val="22"/>
        </w:rPr>
        <w:t xml:space="preserve"> di </w:t>
      </w:r>
      <w:proofErr w:type="spellStart"/>
      <w:r w:rsidRPr="0019739C">
        <w:rPr>
          <w:rFonts w:cs="Times New Roman"/>
          <w:sz w:val="22"/>
        </w:rPr>
        <w:t>procedimento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disciplinare</w:t>
      </w:r>
      <w:proofErr w:type="spellEnd"/>
      <w:r w:rsidRPr="0019739C">
        <w:rPr>
          <w:rFonts w:cs="Times New Roman"/>
          <w:sz w:val="22"/>
        </w:rPr>
        <w:t>;</w:t>
      </w:r>
    </w:p>
    <w:p w14:paraId="66E29CAE" w14:textId="77777777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69"/>
        </w:tabs>
        <w:autoSpaceDE w:val="0"/>
        <w:autoSpaceDN w:val="0"/>
        <w:spacing w:before="198" w:after="0" w:line="240" w:lineRule="auto"/>
        <w:ind w:left="269" w:hanging="117"/>
        <w:rPr>
          <w:rFonts w:cs="Times New Roman"/>
          <w:sz w:val="22"/>
        </w:rPr>
      </w:pP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5"/>
          <w:sz w:val="22"/>
        </w:rPr>
        <w:t xml:space="preserve"> </w:t>
      </w:r>
      <w:r w:rsidRPr="0019739C">
        <w:rPr>
          <w:rFonts w:cs="Times New Roman"/>
          <w:sz w:val="22"/>
        </w:rPr>
        <w:t>non</w:t>
      </w:r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essere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stato</w:t>
      </w:r>
      <w:proofErr w:type="spellEnd"/>
      <w:r w:rsidRPr="0019739C">
        <w:rPr>
          <w:rFonts w:cs="Times New Roman"/>
          <w:spacing w:val="-2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interdetto</w:t>
      </w:r>
      <w:proofErr w:type="spellEnd"/>
      <w:r w:rsidRPr="0019739C">
        <w:rPr>
          <w:rFonts w:cs="Times New Roman"/>
          <w:spacing w:val="-3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dai</w:t>
      </w:r>
      <w:proofErr w:type="spellEnd"/>
      <w:r w:rsidRPr="0019739C">
        <w:rPr>
          <w:rFonts w:cs="Times New Roman"/>
          <w:spacing w:val="-3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pubblici</w:t>
      </w:r>
      <w:proofErr w:type="spellEnd"/>
      <w:r w:rsidRPr="0019739C">
        <w:rPr>
          <w:rFonts w:cs="Times New Roman"/>
          <w:spacing w:val="-3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uffici</w:t>
      </w:r>
      <w:proofErr w:type="spellEnd"/>
      <w:r w:rsidRPr="0019739C">
        <w:rPr>
          <w:rFonts w:cs="Times New Roman"/>
          <w:spacing w:val="-3"/>
          <w:sz w:val="22"/>
        </w:rPr>
        <w:t xml:space="preserve"> </w:t>
      </w:r>
      <w:r w:rsidRPr="0019739C">
        <w:rPr>
          <w:rFonts w:cs="Times New Roman"/>
          <w:sz w:val="22"/>
        </w:rPr>
        <w:t>in</w:t>
      </w:r>
      <w:r w:rsidRPr="0019739C">
        <w:rPr>
          <w:rFonts w:cs="Times New Roman"/>
          <w:spacing w:val="-5"/>
          <w:sz w:val="22"/>
        </w:rPr>
        <w:t xml:space="preserve"> </w:t>
      </w:r>
      <w:r w:rsidRPr="0019739C">
        <w:rPr>
          <w:rFonts w:cs="Times New Roman"/>
          <w:sz w:val="22"/>
        </w:rPr>
        <w:t>base</w:t>
      </w:r>
      <w:r w:rsidRPr="0019739C">
        <w:rPr>
          <w:rFonts w:cs="Times New Roman"/>
          <w:spacing w:val="-2"/>
          <w:sz w:val="22"/>
        </w:rPr>
        <w:t xml:space="preserve"> </w:t>
      </w:r>
      <w:r w:rsidRPr="0019739C">
        <w:rPr>
          <w:rFonts w:cs="Times New Roman"/>
          <w:sz w:val="22"/>
        </w:rPr>
        <w:t>a</w:t>
      </w:r>
      <w:r w:rsidRPr="0019739C">
        <w:rPr>
          <w:rFonts w:cs="Times New Roman"/>
          <w:spacing w:val="-3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sentenza</w:t>
      </w:r>
      <w:proofErr w:type="spellEnd"/>
      <w:r w:rsidRPr="0019739C">
        <w:rPr>
          <w:rFonts w:cs="Times New Roman"/>
          <w:spacing w:val="-3"/>
          <w:sz w:val="22"/>
        </w:rPr>
        <w:t xml:space="preserve"> </w:t>
      </w:r>
      <w:r w:rsidRPr="0019739C">
        <w:rPr>
          <w:rFonts w:cs="Times New Roman"/>
          <w:sz w:val="22"/>
        </w:rPr>
        <w:t>passata</w:t>
      </w:r>
      <w:r w:rsidRPr="0019739C">
        <w:rPr>
          <w:rFonts w:cs="Times New Roman"/>
          <w:spacing w:val="-3"/>
          <w:sz w:val="22"/>
        </w:rPr>
        <w:t xml:space="preserve"> </w:t>
      </w:r>
      <w:r w:rsidRPr="0019739C">
        <w:rPr>
          <w:rFonts w:cs="Times New Roman"/>
          <w:sz w:val="22"/>
        </w:rPr>
        <w:t>in</w:t>
      </w:r>
      <w:r w:rsidRPr="0019739C">
        <w:rPr>
          <w:rFonts w:cs="Times New Roman"/>
          <w:spacing w:val="-3"/>
          <w:sz w:val="22"/>
        </w:rPr>
        <w:t xml:space="preserve"> </w:t>
      </w:r>
      <w:proofErr w:type="spellStart"/>
      <w:r w:rsidRPr="0019739C">
        <w:rPr>
          <w:rFonts w:cs="Times New Roman"/>
          <w:spacing w:val="-2"/>
          <w:sz w:val="22"/>
        </w:rPr>
        <w:t>giudicato</w:t>
      </w:r>
      <w:proofErr w:type="spellEnd"/>
      <w:r w:rsidRPr="0019739C">
        <w:rPr>
          <w:rFonts w:cs="Times New Roman"/>
          <w:spacing w:val="-2"/>
          <w:sz w:val="22"/>
        </w:rPr>
        <w:t>;</w:t>
      </w:r>
    </w:p>
    <w:p w14:paraId="1EA1B1B4" w14:textId="77777777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93"/>
        </w:tabs>
        <w:autoSpaceDE w:val="0"/>
        <w:autoSpaceDN w:val="0"/>
        <w:spacing w:before="238" w:after="0"/>
        <w:ind w:left="293" w:right="289" w:hanging="142"/>
        <w:jc w:val="both"/>
        <w:rPr>
          <w:rFonts w:cs="Times New Roman"/>
          <w:sz w:val="22"/>
        </w:rPr>
      </w:pPr>
      <w:r w:rsidRPr="0019739C">
        <w:rPr>
          <w:rFonts w:cs="Times New Roman"/>
          <w:sz w:val="22"/>
        </w:rPr>
        <w:t xml:space="preserve">di non </w:t>
      </w:r>
      <w:proofErr w:type="spellStart"/>
      <w:r w:rsidRPr="0019739C">
        <w:rPr>
          <w:rFonts w:cs="Times New Roman"/>
          <w:sz w:val="22"/>
        </w:rPr>
        <w:t>essere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stato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dichiarato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decaduto</w:t>
      </w:r>
      <w:proofErr w:type="spellEnd"/>
      <w:r w:rsidRPr="0019739C">
        <w:rPr>
          <w:rFonts w:cs="Times New Roman"/>
          <w:sz w:val="22"/>
        </w:rPr>
        <w:t xml:space="preserve"> da un </w:t>
      </w:r>
      <w:proofErr w:type="spellStart"/>
      <w:r w:rsidRPr="0019739C">
        <w:rPr>
          <w:rFonts w:cs="Times New Roman"/>
          <w:sz w:val="22"/>
        </w:rPr>
        <w:t>pubblico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impiego</w:t>
      </w:r>
      <w:proofErr w:type="spellEnd"/>
      <w:r w:rsidRPr="0019739C">
        <w:rPr>
          <w:rFonts w:cs="Times New Roman"/>
          <w:sz w:val="22"/>
        </w:rPr>
        <w:t xml:space="preserve"> ai sensi </w:t>
      </w:r>
      <w:proofErr w:type="spellStart"/>
      <w:r w:rsidRPr="0019739C">
        <w:rPr>
          <w:rFonts w:cs="Times New Roman"/>
          <w:sz w:val="22"/>
        </w:rPr>
        <w:t>dell’art</w:t>
      </w:r>
      <w:proofErr w:type="spellEnd"/>
      <w:r w:rsidRPr="0019739C">
        <w:rPr>
          <w:rFonts w:cs="Times New Roman"/>
          <w:sz w:val="22"/>
        </w:rPr>
        <w:t xml:space="preserve">. 127, </w:t>
      </w:r>
      <w:proofErr w:type="spellStart"/>
      <w:r w:rsidRPr="0019739C">
        <w:rPr>
          <w:rFonts w:cs="Times New Roman"/>
          <w:sz w:val="22"/>
        </w:rPr>
        <w:t>lettera</w:t>
      </w:r>
      <w:proofErr w:type="spellEnd"/>
      <w:r w:rsidRPr="0019739C">
        <w:rPr>
          <w:rFonts w:cs="Times New Roman"/>
          <w:sz w:val="22"/>
        </w:rPr>
        <w:t xml:space="preserve"> d) del D.P.R.10 </w:t>
      </w:r>
      <w:proofErr w:type="spellStart"/>
      <w:r w:rsidRPr="0019739C">
        <w:rPr>
          <w:rFonts w:cs="Times New Roman"/>
          <w:sz w:val="22"/>
        </w:rPr>
        <w:t>Gennaio</w:t>
      </w:r>
      <w:proofErr w:type="spellEnd"/>
      <w:r w:rsidRPr="0019739C">
        <w:rPr>
          <w:rFonts w:cs="Times New Roman"/>
          <w:sz w:val="22"/>
        </w:rPr>
        <w:t xml:space="preserve"> 1957, n.3 e successive </w:t>
      </w:r>
      <w:proofErr w:type="spellStart"/>
      <w:r w:rsidRPr="0019739C">
        <w:rPr>
          <w:rFonts w:cs="Times New Roman"/>
          <w:sz w:val="22"/>
        </w:rPr>
        <w:t>modifiche</w:t>
      </w:r>
      <w:proofErr w:type="spellEnd"/>
      <w:r w:rsidRPr="0019739C">
        <w:rPr>
          <w:rFonts w:cs="Times New Roman"/>
          <w:sz w:val="22"/>
        </w:rPr>
        <w:t xml:space="preserve"> ed </w:t>
      </w:r>
      <w:proofErr w:type="spellStart"/>
      <w:r w:rsidRPr="0019739C">
        <w:rPr>
          <w:rFonts w:cs="Times New Roman"/>
          <w:sz w:val="22"/>
        </w:rPr>
        <w:t>integrazioni</w:t>
      </w:r>
      <w:proofErr w:type="spellEnd"/>
      <w:r w:rsidRPr="0019739C">
        <w:rPr>
          <w:rFonts w:cs="Times New Roman"/>
          <w:sz w:val="22"/>
        </w:rPr>
        <w:t>;</w:t>
      </w:r>
    </w:p>
    <w:p w14:paraId="3C2B0ED9" w14:textId="77777777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69"/>
        </w:tabs>
        <w:autoSpaceDE w:val="0"/>
        <w:autoSpaceDN w:val="0"/>
        <w:spacing w:before="198" w:after="0" w:line="240" w:lineRule="auto"/>
        <w:ind w:left="269" w:hanging="117"/>
        <w:rPr>
          <w:rFonts w:cs="Times New Roman"/>
          <w:sz w:val="22"/>
        </w:rPr>
      </w:pP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6"/>
          <w:sz w:val="22"/>
        </w:rPr>
        <w:t xml:space="preserve"> </w:t>
      </w:r>
      <w:r w:rsidRPr="0019739C">
        <w:rPr>
          <w:rFonts w:cs="Times New Roman"/>
          <w:sz w:val="22"/>
        </w:rPr>
        <w:t>non</w:t>
      </w:r>
      <w:r w:rsidRPr="0019739C">
        <w:rPr>
          <w:rFonts w:cs="Times New Roman"/>
          <w:spacing w:val="-5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avere</w:t>
      </w:r>
      <w:proofErr w:type="spellEnd"/>
      <w:r w:rsidRPr="0019739C">
        <w:rPr>
          <w:rFonts w:cs="Times New Roman"/>
          <w:sz w:val="22"/>
        </w:rPr>
        <w:t>,</w:t>
      </w:r>
      <w:r w:rsidRPr="0019739C">
        <w:rPr>
          <w:rFonts w:cs="Times New Roman"/>
          <w:spacing w:val="-5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nell’esercizio</w:t>
      </w:r>
      <w:proofErr w:type="spellEnd"/>
      <w:r w:rsidRPr="0019739C">
        <w:rPr>
          <w:rFonts w:cs="Times New Roman"/>
          <w:spacing w:val="-5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della</w:t>
      </w:r>
      <w:proofErr w:type="spellEnd"/>
      <w:r w:rsidRPr="0019739C">
        <w:rPr>
          <w:rFonts w:cs="Times New Roman"/>
          <w:spacing w:val="-8"/>
          <w:sz w:val="22"/>
        </w:rPr>
        <w:t xml:space="preserve"> </w:t>
      </w:r>
      <w:r w:rsidRPr="0019739C">
        <w:rPr>
          <w:rFonts w:cs="Times New Roman"/>
          <w:sz w:val="22"/>
        </w:rPr>
        <w:t>propria</w:t>
      </w:r>
      <w:r w:rsidRPr="0019739C">
        <w:rPr>
          <w:rFonts w:cs="Times New Roman"/>
          <w:spacing w:val="-8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attività</w:t>
      </w:r>
      <w:proofErr w:type="spellEnd"/>
      <w:r w:rsidRPr="0019739C">
        <w:rPr>
          <w:rFonts w:cs="Times New Roman"/>
          <w:spacing w:val="-5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professionale</w:t>
      </w:r>
      <w:proofErr w:type="spellEnd"/>
      <w:r w:rsidRPr="0019739C">
        <w:rPr>
          <w:rFonts w:cs="Times New Roman"/>
          <w:sz w:val="22"/>
        </w:rPr>
        <w:t>,</w:t>
      </w:r>
      <w:r w:rsidRPr="0019739C">
        <w:rPr>
          <w:rFonts w:cs="Times New Roman"/>
          <w:spacing w:val="-5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commesso</w:t>
      </w:r>
      <w:proofErr w:type="spellEnd"/>
      <w:r w:rsidRPr="0019739C">
        <w:rPr>
          <w:rFonts w:cs="Times New Roman"/>
          <w:spacing w:val="-6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errore</w:t>
      </w:r>
      <w:proofErr w:type="spellEnd"/>
      <w:r w:rsidRPr="0019739C">
        <w:rPr>
          <w:rFonts w:cs="Times New Roman"/>
          <w:spacing w:val="-5"/>
          <w:sz w:val="22"/>
        </w:rPr>
        <w:t xml:space="preserve"> </w:t>
      </w:r>
      <w:r w:rsidRPr="0019739C">
        <w:rPr>
          <w:rFonts w:cs="Times New Roman"/>
          <w:sz w:val="22"/>
        </w:rPr>
        <w:t>grave</w:t>
      </w:r>
      <w:r w:rsidRPr="0019739C">
        <w:rPr>
          <w:rFonts w:cs="Times New Roman"/>
          <w:spacing w:val="-5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accertato</w:t>
      </w:r>
      <w:proofErr w:type="spellEnd"/>
      <w:r w:rsidRPr="0019739C">
        <w:rPr>
          <w:rFonts w:cs="Times New Roman"/>
          <w:spacing w:val="-6"/>
          <w:sz w:val="22"/>
        </w:rPr>
        <w:t xml:space="preserve"> </w:t>
      </w:r>
      <w:r w:rsidRPr="0019739C">
        <w:rPr>
          <w:rFonts w:cs="Times New Roman"/>
          <w:sz w:val="22"/>
        </w:rPr>
        <w:t>con</w:t>
      </w:r>
      <w:r w:rsidRPr="0019739C">
        <w:rPr>
          <w:rFonts w:cs="Times New Roman"/>
          <w:spacing w:val="-6"/>
          <w:sz w:val="22"/>
        </w:rPr>
        <w:t xml:space="preserve"> </w:t>
      </w:r>
      <w:proofErr w:type="spellStart"/>
      <w:r w:rsidRPr="0019739C">
        <w:rPr>
          <w:rFonts w:cs="Times New Roman"/>
          <w:spacing w:val="-2"/>
          <w:sz w:val="22"/>
        </w:rPr>
        <w:t>qualsiasi</w:t>
      </w:r>
      <w:proofErr w:type="spellEnd"/>
    </w:p>
    <w:p w14:paraId="5AE5671C" w14:textId="77777777" w:rsidR="00E55BFD" w:rsidRPr="0019739C" w:rsidRDefault="00E55BFD" w:rsidP="00E55BFD">
      <w:pPr>
        <w:pStyle w:val="Corpotesto"/>
        <w:spacing w:before="44"/>
        <w:ind w:left="293"/>
        <w:rPr>
          <w:rFonts w:cs="Times New Roman"/>
          <w:sz w:val="22"/>
        </w:rPr>
      </w:pPr>
      <w:r w:rsidRPr="0019739C">
        <w:rPr>
          <w:rFonts w:cs="Times New Roman"/>
          <w:sz w:val="22"/>
        </w:rPr>
        <w:t>mezzo</w:t>
      </w:r>
      <w:r w:rsidRPr="0019739C">
        <w:rPr>
          <w:rFonts w:cs="Times New Roman"/>
          <w:spacing w:val="-5"/>
          <w:sz w:val="22"/>
        </w:rPr>
        <w:t xml:space="preserve"> </w:t>
      </w: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2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prova</w:t>
      </w:r>
      <w:proofErr w:type="spellEnd"/>
      <w:r w:rsidRPr="0019739C">
        <w:rPr>
          <w:rFonts w:cs="Times New Roman"/>
          <w:spacing w:val="-2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addotto</w:t>
      </w:r>
      <w:proofErr w:type="spellEnd"/>
      <w:r w:rsidRPr="0019739C">
        <w:rPr>
          <w:rFonts w:cs="Times New Roman"/>
          <w:spacing w:val="-2"/>
          <w:sz w:val="22"/>
        </w:rPr>
        <w:t xml:space="preserve"> </w:t>
      </w:r>
      <w:r w:rsidRPr="0019739C">
        <w:rPr>
          <w:rFonts w:cs="Times New Roman"/>
          <w:sz w:val="22"/>
        </w:rPr>
        <w:t>dal</w:t>
      </w:r>
      <w:r w:rsidRPr="0019739C">
        <w:rPr>
          <w:rFonts w:cs="Times New Roman"/>
          <w:spacing w:val="-5"/>
          <w:sz w:val="22"/>
        </w:rPr>
        <w:t xml:space="preserve"> </w:t>
      </w:r>
      <w:r w:rsidRPr="0019739C">
        <w:rPr>
          <w:rFonts w:cs="Times New Roman"/>
          <w:sz w:val="22"/>
        </w:rPr>
        <w:t>Gal</w:t>
      </w:r>
      <w:r w:rsidRPr="0019739C">
        <w:rPr>
          <w:rFonts w:cs="Times New Roman"/>
          <w:spacing w:val="-2"/>
          <w:sz w:val="22"/>
        </w:rPr>
        <w:t xml:space="preserve"> </w:t>
      </w:r>
      <w:r w:rsidRPr="0019739C">
        <w:rPr>
          <w:rFonts w:cs="Times New Roman"/>
          <w:sz w:val="22"/>
        </w:rPr>
        <w:t>Taormina</w:t>
      </w:r>
      <w:r w:rsidRPr="0019739C">
        <w:rPr>
          <w:rFonts w:cs="Times New Roman"/>
          <w:spacing w:val="-2"/>
          <w:sz w:val="22"/>
        </w:rPr>
        <w:t xml:space="preserve"> </w:t>
      </w:r>
      <w:r w:rsidRPr="0019739C">
        <w:rPr>
          <w:rFonts w:cs="Times New Roman"/>
          <w:sz w:val="22"/>
        </w:rPr>
        <w:t>–</w:t>
      </w:r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Peloritani</w:t>
      </w:r>
      <w:proofErr w:type="spellEnd"/>
      <w:r w:rsidRPr="0019739C">
        <w:rPr>
          <w:rFonts w:cs="Times New Roman"/>
          <w:spacing w:val="-6"/>
          <w:sz w:val="22"/>
        </w:rPr>
        <w:t xml:space="preserve"> </w:t>
      </w:r>
      <w:r w:rsidRPr="0019739C">
        <w:rPr>
          <w:rFonts w:cs="Times New Roman"/>
          <w:sz w:val="22"/>
        </w:rPr>
        <w:t>Terre</w:t>
      </w:r>
      <w:r w:rsidRPr="0019739C">
        <w:rPr>
          <w:rFonts w:cs="Times New Roman"/>
          <w:spacing w:val="-2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dei</w:t>
      </w:r>
      <w:proofErr w:type="spellEnd"/>
      <w:r w:rsidRPr="0019739C">
        <w:rPr>
          <w:rFonts w:cs="Times New Roman"/>
          <w:spacing w:val="-5"/>
          <w:sz w:val="22"/>
        </w:rPr>
        <w:t xml:space="preserve"> </w:t>
      </w:r>
      <w:r w:rsidRPr="0019739C">
        <w:rPr>
          <w:rFonts w:cs="Times New Roman"/>
          <w:sz w:val="22"/>
        </w:rPr>
        <w:t>Miti</w:t>
      </w:r>
      <w:r w:rsidRPr="0019739C">
        <w:rPr>
          <w:rFonts w:cs="Times New Roman"/>
          <w:spacing w:val="-2"/>
          <w:sz w:val="22"/>
        </w:rPr>
        <w:t xml:space="preserve"> </w:t>
      </w:r>
      <w:r w:rsidRPr="0019739C">
        <w:rPr>
          <w:rFonts w:cs="Times New Roman"/>
          <w:sz w:val="22"/>
        </w:rPr>
        <w:t>e</w:t>
      </w:r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della</w:t>
      </w:r>
      <w:proofErr w:type="spellEnd"/>
      <w:r w:rsidRPr="0019739C">
        <w:rPr>
          <w:rFonts w:cs="Times New Roman"/>
          <w:spacing w:val="-3"/>
          <w:sz w:val="22"/>
        </w:rPr>
        <w:t xml:space="preserve"> </w:t>
      </w:r>
      <w:r w:rsidRPr="0019739C">
        <w:rPr>
          <w:rFonts w:cs="Times New Roman"/>
          <w:spacing w:val="-2"/>
          <w:sz w:val="22"/>
        </w:rPr>
        <w:t>Bellezza;</w:t>
      </w:r>
    </w:p>
    <w:p w14:paraId="2DB17391" w14:textId="77777777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93"/>
        </w:tabs>
        <w:autoSpaceDE w:val="0"/>
        <w:autoSpaceDN w:val="0"/>
        <w:spacing w:before="238" w:after="0"/>
        <w:ind w:left="293" w:right="289" w:hanging="142"/>
        <w:jc w:val="both"/>
        <w:rPr>
          <w:rFonts w:cs="Times New Roman"/>
          <w:sz w:val="22"/>
        </w:rPr>
      </w:pPr>
      <w:r w:rsidRPr="0019739C">
        <w:rPr>
          <w:rFonts w:cs="Times New Roman"/>
          <w:sz w:val="22"/>
        </w:rPr>
        <w:t xml:space="preserve">di non </w:t>
      </w:r>
      <w:proofErr w:type="spellStart"/>
      <w:r w:rsidRPr="0019739C">
        <w:rPr>
          <w:rFonts w:cs="Times New Roman"/>
          <w:sz w:val="22"/>
        </w:rPr>
        <w:t>avere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rapporti</w:t>
      </w:r>
      <w:proofErr w:type="spellEnd"/>
      <w:r w:rsidRPr="0019739C">
        <w:rPr>
          <w:rFonts w:cs="Times New Roman"/>
          <w:sz w:val="22"/>
        </w:rPr>
        <w:t xml:space="preserve"> in </w:t>
      </w:r>
      <w:proofErr w:type="spellStart"/>
      <w:r w:rsidRPr="0019739C">
        <w:rPr>
          <w:rFonts w:cs="Times New Roman"/>
          <w:sz w:val="22"/>
        </w:rPr>
        <w:t>corso</w:t>
      </w:r>
      <w:proofErr w:type="spellEnd"/>
      <w:r w:rsidRPr="0019739C">
        <w:rPr>
          <w:rFonts w:cs="Times New Roman"/>
          <w:sz w:val="22"/>
        </w:rPr>
        <w:t xml:space="preserve"> di </w:t>
      </w:r>
      <w:proofErr w:type="spellStart"/>
      <w:r w:rsidRPr="0019739C">
        <w:rPr>
          <w:rFonts w:cs="Times New Roman"/>
          <w:sz w:val="22"/>
        </w:rPr>
        <w:t>lavoro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convenzionale</w:t>
      </w:r>
      <w:proofErr w:type="spellEnd"/>
      <w:r w:rsidRPr="0019739C">
        <w:rPr>
          <w:rFonts w:cs="Times New Roman"/>
          <w:sz w:val="22"/>
        </w:rPr>
        <w:t xml:space="preserve"> con </w:t>
      </w:r>
      <w:proofErr w:type="spellStart"/>
      <w:r w:rsidRPr="0019739C">
        <w:rPr>
          <w:rFonts w:cs="Times New Roman"/>
          <w:sz w:val="22"/>
        </w:rPr>
        <w:t>soggetti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privati</w:t>
      </w:r>
      <w:proofErr w:type="spellEnd"/>
      <w:r w:rsidRPr="0019739C">
        <w:rPr>
          <w:rFonts w:cs="Times New Roman"/>
          <w:sz w:val="22"/>
        </w:rPr>
        <w:t xml:space="preserve"> in </w:t>
      </w:r>
      <w:proofErr w:type="spellStart"/>
      <w:r w:rsidRPr="0019739C">
        <w:rPr>
          <w:rFonts w:cs="Times New Roman"/>
          <w:sz w:val="22"/>
        </w:rPr>
        <w:t>contrasto</w:t>
      </w:r>
      <w:proofErr w:type="spellEnd"/>
      <w:r w:rsidRPr="0019739C">
        <w:rPr>
          <w:rFonts w:cs="Times New Roman"/>
          <w:sz w:val="22"/>
        </w:rPr>
        <w:t xml:space="preserve"> od in </w:t>
      </w:r>
      <w:proofErr w:type="spellStart"/>
      <w:r w:rsidRPr="0019739C">
        <w:rPr>
          <w:rFonts w:cs="Times New Roman"/>
          <w:sz w:val="22"/>
        </w:rPr>
        <w:t>conflitto</w:t>
      </w:r>
      <w:proofErr w:type="spellEnd"/>
      <w:r w:rsidRPr="0019739C">
        <w:rPr>
          <w:rFonts w:cs="Times New Roman"/>
          <w:sz w:val="22"/>
        </w:rPr>
        <w:t xml:space="preserve"> con </w:t>
      </w:r>
      <w:proofErr w:type="spellStart"/>
      <w:r w:rsidRPr="0019739C">
        <w:rPr>
          <w:rFonts w:cs="Times New Roman"/>
          <w:sz w:val="22"/>
        </w:rPr>
        <w:t>l’attività</w:t>
      </w:r>
      <w:proofErr w:type="spellEnd"/>
      <w:r w:rsidRPr="0019739C">
        <w:rPr>
          <w:rFonts w:cs="Times New Roman"/>
          <w:sz w:val="22"/>
        </w:rPr>
        <w:t xml:space="preserve"> del </w:t>
      </w:r>
      <w:proofErr w:type="spellStart"/>
      <w:r w:rsidRPr="0019739C">
        <w:rPr>
          <w:rFonts w:cs="Times New Roman"/>
          <w:sz w:val="22"/>
        </w:rPr>
        <w:t>presente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avviso</w:t>
      </w:r>
      <w:proofErr w:type="spellEnd"/>
      <w:r w:rsidRPr="0019739C">
        <w:rPr>
          <w:rFonts w:cs="Times New Roman"/>
          <w:sz w:val="22"/>
        </w:rPr>
        <w:t xml:space="preserve"> e, in </w:t>
      </w:r>
      <w:proofErr w:type="spellStart"/>
      <w:r w:rsidRPr="0019739C">
        <w:rPr>
          <w:rFonts w:cs="Times New Roman"/>
          <w:sz w:val="22"/>
        </w:rPr>
        <w:t>caso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contrario</w:t>
      </w:r>
      <w:proofErr w:type="spellEnd"/>
      <w:r w:rsidRPr="0019739C">
        <w:rPr>
          <w:rFonts w:cs="Times New Roman"/>
          <w:sz w:val="22"/>
        </w:rPr>
        <w:t xml:space="preserve">, di </w:t>
      </w:r>
      <w:proofErr w:type="spellStart"/>
      <w:r w:rsidRPr="0019739C">
        <w:rPr>
          <w:rFonts w:cs="Times New Roman"/>
          <w:sz w:val="22"/>
        </w:rPr>
        <w:t>dichiarare</w:t>
      </w:r>
      <w:proofErr w:type="spellEnd"/>
      <w:r w:rsidRPr="0019739C">
        <w:rPr>
          <w:rFonts w:cs="Times New Roman"/>
          <w:sz w:val="22"/>
        </w:rPr>
        <w:t xml:space="preserve"> la </w:t>
      </w:r>
      <w:proofErr w:type="spellStart"/>
      <w:r w:rsidRPr="0019739C">
        <w:rPr>
          <w:rFonts w:cs="Times New Roman"/>
          <w:sz w:val="22"/>
        </w:rPr>
        <w:t>disponibilità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ad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interromperli</w:t>
      </w:r>
      <w:proofErr w:type="spellEnd"/>
      <w:r w:rsidRPr="0019739C">
        <w:rPr>
          <w:rFonts w:cs="Times New Roman"/>
          <w:sz w:val="22"/>
        </w:rPr>
        <w:t xml:space="preserve"> al </w:t>
      </w:r>
      <w:proofErr w:type="spellStart"/>
      <w:r w:rsidRPr="0019739C">
        <w:rPr>
          <w:rFonts w:cs="Times New Roman"/>
          <w:sz w:val="22"/>
        </w:rPr>
        <w:t>momento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dell’accettazione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dell’incarico</w:t>
      </w:r>
      <w:proofErr w:type="spellEnd"/>
      <w:r w:rsidRPr="0019739C">
        <w:rPr>
          <w:rFonts w:cs="Times New Roman"/>
          <w:sz w:val="22"/>
        </w:rPr>
        <w:t>;</w:t>
      </w:r>
    </w:p>
    <w:p w14:paraId="0BAB45B7" w14:textId="77777777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93"/>
        </w:tabs>
        <w:autoSpaceDE w:val="0"/>
        <w:autoSpaceDN w:val="0"/>
        <w:spacing w:before="199" w:after="0"/>
        <w:ind w:left="293" w:right="287" w:hanging="142"/>
        <w:jc w:val="both"/>
        <w:rPr>
          <w:rFonts w:cs="Times New Roman"/>
          <w:sz w:val="22"/>
        </w:rPr>
      </w:pPr>
      <w:r w:rsidRPr="0019739C">
        <w:rPr>
          <w:rFonts w:cs="Times New Roman"/>
          <w:sz w:val="22"/>
        </w:rPr>
        <w:t xml:space="preserve">di non </w:t>
      </w:r>
      <w:proofErr w:type="spellStart"/>
      <w:r w:rsidRPr="0019739C">
        <w:rPr>
          <w:rFonts w:cs="Times New Roman"/>
          <w:sz w:val="22"/>
        </w:rPr>
        <w:t>avere</w:t>
      </w:r>
      <w:proofErr w:type="spellEnd"/>
      <w:r w:rsidRPr="0019739C">
        <w:rPr>
          <w:rFonts w:cs="Times New Roman"/>
          <w:sz w:val="22"/>
        </w:rPr>
        <w:t xml:space="preserve"> in </w:t>
      </w:r>
      <w:proofErr w:type="spellStart"/>
      <w:r w:rsidRPr="0019739C">
        <w:rPr>
          <w:rFonts w:cs="Times New Roman"/>
          <w:sz w:val="22"/>
        </w:rPr>
        <w:t>corso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attività</w:t>
      </w:r>
      <w:proofErr w:type="spellEnd"/>
      <w:r w:rsidRPr="0019739C">
        <w:rPr>
          <w:rFonts w:cs="Times New Roman"/>
          <w:sz w:val="22"/>
        </w:rPr>
        <w:t xml:space="preserve"> o </w:t>
      </w:r>
      <w:proofErr w:type="spellStart"/>
      <w:r w:rsidRPr="0019739C">
        <w:rPr>
          <w:rFonts w:cs="Times New Roman"/>
          <w:sz w:val="22"/>
        </w:rPr>
        <w:t>incarichi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nell’ambito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dell’attività</w:t>
      </w:r>
      <w:proofErr w:type="spellEnd"/>
      <w:r w:rsidRPr="0019739C">
        <w:rPr>
          <w:rFonts w:cs="Times New Roman"/>
          <w:sz w:val="22"/>
        </w:rPr>
        <w:t xml:space="preserve"> di libero </w:t>
      </w:r>
      <w:proofErr w:type="spellStart"/>
      <w:r w:rsidRPr="0019739C">
        <w:rPr>
          <w:rFonts w:cs="Times New Roman"/>
          <w:sz w:val="22"/>
        </w:rPr>
        <w:t>professionista</w:t>
      </w:r>
      <w:proofErr w:type="spellEnd"/>
      <w:r w:rsidRPr="0019739C">
        <w:rPr>
          <w:rFonts w:cs="Times New Roman"/>
          <w:sz w:val="22"/>
        </w:rPr>
        <w:t xml:space="preserve"> in </w:t>
      </w:r>
      <w:proofErr w:type="spellStart"/>
      <w:r w:rsidRPr="0019739C">
        <w:rPr>
          <w:rFonts w:cs="Times New Roman"/>
          <w:sz w:val="22"/>
        </w:rPr>
        <w:t>contrasto</w:t>
      </w:r>
      <w:proofErr w:type="spellEnd"/>
      <w:r w:rsidRPr="0019739C">
        <w:rPr>
          <w:rFonts w:cs="Times New Roman"/>
          <w:sz w:val="22"/>
        </w:rPr>
        <w:t xml:space="preserve"> od in </w:t>
      </w:r>
      <w:proofErr w:type="spellStart"/>
      <w:r w:rsidRPr="0019739C">
        <w:rPr>
          <w:rFonts w:cs="Times New Roman"/>
          <w:sz w:val="22"/>
        </w:rPr>
        <w:t>conflitto</w:t>
      </w:r>
      <w:proofErr w:type="spellEnd"/>
      <w:r w:rsidRPr="0019739C">
        <w:rPr>
          <w:rFonts w:cs="Times New Roman"/>
          <w:spacing w:val="-8"/>
          <w:sz w:val="22"/>
        </w:rPr>
        <w:t xml:space="preserve"> </w:t>
      </w:r>
      <w:r w:rsidRPr="0019739C">
        <w:rPr>
          <w:rFonts w:cs="Times New Roman"/>
          <w:sz w:val="22"/>
        </w:rPr>
        <w:t>con</w:t>
      </w:r>
      <w:r w:rsidRPr="0019739C">
        <w:rPr>
          <w:rFonts w:cs="Times New Roman"/>
          <w:spacing w:val="-10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l’attività</w:t>
      </w:r>
      <w:proofErr w:type="spellEnd"/>
      <w:r w:rsidRPr="0019739C">
        <w:rPr>
          <w:rFonts w:cs="Times New Roman"/>
          <w:spacing w:val="-9"/>
          <w:sz w:val="22"/>
        </w:rPr>
        <w:t xml:space="preserve"> </w:t>
      </w:r>
      <w:r w:rsidRPr="0019739C">
        <w:rPr>
          <w:rFonts w:cs="Times New Roman"/>
          <w:sz w:val="22"/>
        </w:rPr>
        <w:t>del</w:t>
      </w:r>
      <w:r w:rsidRPr="0019739C">
        <w:rPr>
          <w:rFonts w:cs="Times New Roman"/>
          <w:spacing w:val="-9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presente</w:t>
      </w:r>
      <w:proofErr w:type="spellEnd"/>
      <w:r w:rsidRPr="0019739C">
        <w:rPr>
          <w:rFonts w:cs="Times New Roman"/>
          <w:spacing w:val="-11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avviso</w:t>
      </w:r>
      <w:proofErr w:type="spellEnd"/>
      <w:r w:rsidRPr="0019739C">
        <w:rPr>
          <w:rFonts w:cs="Times New Roman"/>
          <w:spacing w:val="-11"/>
          <w:sz w:val="22"/>
        </w:rPr>
        <w:t xml:space="preserve"> </w:t>
      </w:r>
      <w:r w:rsidRPr="0019739C">
        <w:rPr>
          <w:rFonts w:cs="Times New Roman"/>
          <w:sz w:val="22"/>
        </w:rPr>
        <w:t>e,</w:t>
      </w:r>
      <w:r w:rsidRPr="0019739C">
        <w:rPr>
          <w:rFonts w:cs="Times New Roman"/>
          <w:spacing w:val="-8"/>
          <w:sz w:val="22"/>
        </w:rPr>
        <w:t xml:space="preserve"> </w:t>
      </w:r>
      <w:r w:rsidRPr="0019739C">
        <w:rPr>
          <w:rFonts w:cs="Times New Roman"/>
          <w:sz w:val="22"/>
        </w:rPr>
        <w:t>in</w:t>
      </w:r>
      <w:r w:rsidRPr="0019739C">
        <w:rPr>
          <w:rFonts w:cs="Times New Roman"/>
          <w:spacing w:val="-10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caso</w:t>
      </w:r>
      <w:proofErr w:type="spellEnd"/>
      <w:r w:rsidRPr="0019739C">
        <w:rPr>
          <w:rFonts w:cs="Times New Roman"/>
          <w:spacing w:val="-8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contrario</w:t>
      </w:r>
      <w:proofErr w:type="spellEnd"/>
      <w:r w:rsidRPr="0019739C">
        <w:rPr>
          <w:rFonts w:cs="Times New Roman"/>
          <w:sz w:val="22"/>
        </w:rPr>
        <w:t>,</w:t>
      </w:r>
      <w:r w:rsidRPr="0019739C">
        <w:rPr>
          <w:rFonts w:cs="Times New Roman"/>
          <w:spacing w:val="-8"/>
          <w:sz w:val="22"/>
        </w:rPr>
        <w:t xml:space="preserve"> </w:t>
      </w: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9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dichiarare</w:t>
      </w:r>
      <w:proofErr w:type="spellEnd"/>
      <w:r w:rsidRPr="0019739C">
        <w:rPr>
          <w:rFonts w:cs="Times New Roman"/>
          <w:spacing w:val="-9"/>
          <w:sz w:val="22"/>
        </w:rPr>
        <w:t xml:space="preserve"> </w:t>
      </w:r>
      <w:r w:rsidRPr="0019739C">
        <w:rPr>
          <w:rFonts w:cs="Times New Roman"/>
          <w:sz w:val="22"/>
        </w:rPr>
        <w:t>la</w:t>
      </w:r>
      <w:r w:rsidRPr="0019739C">
        <w:rPr>
          <w:rFonts w:cs="Times New Roman"/>
          <w:spacing w:val="-10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disponibilità</w:t>
      </w:r>
      <w:proofErr w:type="spellEnd"/>
      <w:r w:rsidRPr="0019739C">
        <w:rPr>
          <w:rFonts w:cs="Times New Roman"/>
          <w:spacing w:val="-9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alla</w:t>
      </w:r>
      <w:proofErr w:type="spellEnd"/>
      <w:r w:rsidRPr="0019739C">
        <w:rPr>
          <w:rFonts w:cs="Times New Roman"/>
          <w:spacing w:val="-9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sua</w:t>
      </w:r>
      <w:proofErr w:type="spellEnd"/>
      <w:r w:rsidRPr="0019739C">
        <w:rPr>
          <w:rFonts w:cs="Times New Roman"/>
          <w:spacing w:val="-9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interruzione</w:t>
      </w:r>
      <w:proofErr w:type="spellEnd"/>
      <w:r w:rsidRPr="0019739C">
        <w:rPr>
          <w:rFonts w:cs="Times New Roman"/>
          <w:sz w:val="22"/>
        </w:rPr>
        <w:t xml:space="preserve"> al </w:t>
      </w:r>
      <w:proofErr w:type="spellStart"/>
      <w:r w:rsidRPr="0019739C">
        <w:rPr>
          <w:rFonts w:cs="Times New Roman"/>
          <w:sz w:val="22"/>
        </w:rPr>
        <w:t>momento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dell’accettazione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dell’incarico</w:t>
      </w:r>
      <w:proofErr w:type="spellEnd"/>
      <w:r w:rsidRPr="0019739C">
        <w:rPr>
          <w:rFonts w:cs="Times New Roman"/>
          <w:sz w:val="22"/>
        </w:rPr>
        <w:t>.</w:t>
      </w:r>
    </w:p>
    <w:p w14:paraId="449E2E42" w14:textId="77777777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69"/>
        </w:tabs>
        <w:autoSpaceDE w:val="0"/>
        <w:autoSpaceDN w:val="0"/>
        <w:spacing w:before="196" w:after="0" w:line="240" w:lineRule="auto"/>
        <w:ind w:left="269" w:hanging="117"/>
        <w:rPr>
          <w:rFonts w:cs="Times New Roman"/>
          <w:sz w:val="22"/>
        </w:rPr>
      </w:pP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5"/>
          <w:sz w:val="22"/>
        </w:rPr>
        <w:t xml:space="preserve"> </w:t>
      </w:r>
      <w:r w:rsidRPr="0019739C">
        <w:rPr>
          <w:rFonts w:cs="Times New Roman"/>
          <w:sz w:val="22"/>
        </w:rPr>
        <w:t>non</w:t>
      </w:r>
      <w:r w:rsidRPr="0019739C">
        <w:rPr>
          <w:rFonts w:cs="Times New Roman"/>
          <w:spacing w:val="-2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avere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contenziosi</w:t>
      </w:r>
      <w:proofErr w:type="spellEnd"/>
      <w:r w:rsidRPr="0019739C">
        <w:rPr>
          <w:rFonts w:cs="Times New Roman"/>
          <w:spacing w:val="-5"/>
          <w:sz w:val="22"/>
        </w:rPr>
        <w:t xml:space="preserve"> </w:t>
      </w:r>
      <w:r w:rsidRPr="0019739C">
        <w:rPr>
          <w:rFonts w:cs="Times New Roman"/>
          <w:sz w:val="22"/>
        </w:rPr>
        <w:t>in</w:t>
      </w:r>
      <w:r w:rsidRPr="0019739C">
        <w:rPr>
          <w:rFonts w:cs="Times New Roman"/>
          <w:spacing w:val="-3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essere</w:t>
      </w:r>
      <w:proofErr w:type="spellEnd"/>
      <w:r w:rsidRPr="0019739C">
        <w:rPr>
          <w:rFonts w:cs="Times New Roman"/>
          <w:spacing w:val="-3"/>
          <w:sz w:val="22"/>
        </w:rPr>
        <w:t xml:space="preserve"> </w:t>
      </w:r>
      <w:r w:rsidRPr="0019739C">
        <w:rPr>
          <w:rFonts w:cs="Times New Roman"/>
          <w:sz w:val="22"/>
        </w:rPr>
        <w:t>con</w:t>
      </w:r>
      <w:r w:rsidRPr="0019739C">
        <w:rPr>
          <w:rFonts w:cs="Times New Roman"/>
          <w:spacing w:val="-3"/>
          <w:sz w:val="22"/>
        </w:rPr>
        <w:t xml:space="preserve"> </w:t>
      </w:r>
      <w:r w:rsidRPr="0019739C">
        <w:rPr>
          <w:rFonts w:cs="Times New Roman"/>
          <w:sz w:val="22"/>
        </w:rPr>
        <w:t>il</w:t>
      </w:r>
      <w:r w:rsidRPr="0019739C">
        <w:rPr>
          <w:rFonts w:cs="Times New Roman"/>
          <w:spacing w:val="-2"/>
          <w:sz w:val="22"/>
        </w:rPr>
        <w:t xml:space="preserve"> </w:t>
      </w:r>
      <w:r w:rsidRPr="0019739C">
        <w:rPr>
          <w:rFonts w:cs="Times New Roman"/>
          <w:sz w:val="22"/>
        </w:rPr>
        <w:t>Gal</w:t>
      </w:r>
      <w:r w:rsidRPr="0019739C">
        <w:rPr>
          <w:rFonts w:cs="Times New Roman"/>
          <w:spacing w:val="-3"/>
          <w:sz w:val="22"/>
        </w:rPr>
        <w:t xml:space="preserve"> </w:t>
      </w:r>
      <w:r w:rsidRPr="0019739C">
        <w:rPr>
          <w:rFonts w:cs="Times New Roman"/>
          <w:sz w:val="22"/>
        </w:rPr>
        <w:t>Taormina</w:t>
      </w:r>
      <w:r w:rsidRPr="0019739C">
        <w:rPr>
          <w:rFonts w:cs="Times New Roman"/>
          <w:spacing w:val="-2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Peloritani</w:t>
      </w:r>
      <w:proofErr w:type="spellEnd"/>
      <w:r w:rsidRPr="0019739C">
        <w:rPr>
          <w:rFonts w:cs="Times New Roman"/>
          <w:spacing w:val="-5"/>
          <w:sz w:val="22"/>
        </w:rPr>
        <w:t xml:space="preserve"> </w:t>
      </w:r>
      <w:r w:rsidRPr="0019739C">
        <w:rPr>
          <w:rFonts w:cs="Times New Roman"/>
          <w:sz w:val="22"/>
        </w:rPr>
        <w:t>Terre</w:t>
      </w:r>
      <w:r w:rsidRPr="0019739C">
        <w:rPr>
          <w:rFonts w:cs="Times New Roman"/>
          <w:spacing w:val="-2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dei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r w:rsidRPr="0019739C">
        <w:rPr>
          <w:rFonts w:cs="Times New Roman"/>
          <w:sz w:val="22"/>
        </w:rPr>
        <w:t>Miti</w:t>
      </w:r>
      <w:r w:rsidRPr="0019739C">
        <w:rPr>
          <w:rFonts w:cs="Times New Roman"/>
          <w:spacing w:val="-4"/>
          <w:sz w:val="22"/>
        </w:rPr>
        <w:t xml:space="preserve"> </w:t>
      </w:r>
      <w:r w:rsidRPr="0019739C">
        <w:rPr>
          <w:rFonts w:cs="Times New Roman"/>
          <w:sz w:val="22"/>
        </w:rPr>
        <w:t>e</w:t>
      </w:r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della</w:t>
      </w:r>
      <w:proofErr w:type="spellEnd"/>
      <w:r w:rsidRPr="0019739C">
        <w:rPr>
          <w:rFonts w:cs="Times New Roman"/>
          <w:spacing w:val="-3"/>
          <w:sz w:val="22"/>
        </w:rPr>
        <w:t xml:space="preserve"> </w:t>
      </w:r>
      <w:proofErr w:type="spellStart"/>
      <w:r w:rsidRPr="0019739C">
        <w:rPr>
          <w:rFonts w:cs="Times New Roman"/>
          <w:spacing w:val="-2"/>
          <w:sz w:val="22"/>
        </w:rPr>
        <w:t>bellezza</w:t>
      </w:r>
      <w:proofErr w:type="spellEnd"/>
      <w:r w:rsidRPr="0019739C">
        <w:rPr>
          <w:rFonts w:cs="Times New Roman"/>
          <w:spacing w:val="-2"/>
          <w:sz w:val="22"/>
        </w:rPr>
        <w:t>;</w:t>
      </w:r>
    </w:p>
    <w:p w14:paraId="03617D56" w14:textId="77777777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69"/>
        </w:tabs>
        <w:autoSpaceDE w:val="0"/>
        <w:autoSpaceDN w:val="0"/>
        <w:spacing w:before="240" w:after="0" w:line="240" w:lineRule="auto"/>
        <w:ind w:left="269" w:hanging="117"/>
        <w:rPr>
          <w:rFonts w:cs="Times New Roman"/>
          <w:sz w:val="22"/>
        </w:rPr>
      </w:pP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6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possedere</w:t>
      </w:r>
      <w:proofErr w:type="spellEnd"/>
      <w:r w:rsidRPr="0019739C">
        <w:rPr>
          <w:rFonts w:cs="Times New Roman"/>
          <w:spacing w:val="-2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l’idoneità</w:t>
      </w:r>
      <w:proofErr w:type="spellEnd"/>
      <w:r w:rsidRPr="0019739C">
        <w:rPr>
          <w:rFonts w:cs="Times New Roman"/>
          <w:spacing w:val="-5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fisica</w:t>
      </w:r>
      <w:proofErr w:type="spellEnd"/>
      <w:r w:rsidRPr="0019739C">
        <w:rPr>
          <w:rFonts w:cs="Times New Roman"/>
          <w:spacing w:val="-3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all’impiego</w:t>
      </w:r>
      <w:proofErr w:type="spellEnd"/>
      <w:r w:rsidRPr="0019739C">
        <w:rPr>
          <w:rFonts w:cs="Times New Roman"/>
          <w:spacing w:val="-3"/>
          <w:sz w:val="22"/>
        </w:rPr>
        <w:t xml:space="preserve"> </w:t>
      </w:r>
      <w:r w:rsidRPr="0019739C">
        <w:rPr>
          <w:rFonts w:cs="Times New Roman"/>
          <w:sz w:val="22"/>
        </w:rPr>
        <w:t>da</w:t>
      </w:r>
      <w:r w:rsidRPr="0019739C">
        <w:rPr>
          <w:rFonts w:cs="Times New Roman"/>
          <w:spacing w:val="-6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ricoprire</w:t>
      </w:r>
      <w:proofErr w:type="spellEnd"/>
      <w:r w:rsidRPr="0019739C">
        <w:rPr>
          <w:rFonts w:cs="Times New Roman"/>
          <w:spacing w:val="-5"/>
          <w:sz w:val="22"/>
        </w:rPr>
        <w:t xml:space="preserve"> </w:t>
      </w:r>
      <w:r w:rsidRPr="0019739C">
        <w:rPr>
          <w:rFonts w:cs="Times New Roman"/>
          <w:sz w:val="22"/>
        </w:rPr>
        <w:t>ed</w:t>
      </w:r>
      <w:r w:rsidRPr="0019739C">
        <w:rPr>
          <w:rFonts w:cs="Times New Roman"/>
          <w:spacing w:val="-3"/>
          <w:sz w:val="22"/>
        </w:rPr>
        <w:t xml:space="preserve"> </w:t>
      </w:r>
      <w:r w:rsidRPr="0019739C">
        <w:rPr>
          <w:rFonts w:cs="Times New Roman"/>
          <w:sz w:val="22"/>
        </w:rPr>
        <w:t>alle</w:t>
      </w:r>
      <w:r w:rsidRPr="0019739C">
        <w:rPr>
          <w:rFonts w:cs="Times New Roman"/>
          <w:spacing w:val="-5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mansioni</w:t>
      </w:r>
      <w:proofErr w:type="spellEnd"/>
      <w:r w:rsidRPr="0019739C">
        <w:rPr>
          <w:rFonts w:cs="Times New Roman"/>
          <w:spacing w:val="-3"/>
          <w:sz w:val="22"/>
        </w:rPr>
        <w:t xml:space="preserve"> </w:t>
      </w:r>
      <w:r w:rsidRPr="0019739C">
        <w:rPr>
          <w:rFonts w:cs="Times New Roman"/>
          <w:sz w:val="22"/>
        </w:rPr>
        <w:t>da</w:t>
      </w:r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pacing w:val="-2"/>
          <w:sz w:val="22"/>
        </w:rPr>
        <w:t>svolgere</w:t>
      </w:r>
      <w:proofErr w:type="spellEnd"/>
      <w:r w:rsidRPr="0019739C">
        <w:rPr>
          <w:rFonts w:cs="Times New Roman"/>
          <w:spacing w:val="-2"/>
          <w:sz w:val="22"/>
        </w:rPr>
        <w:t>;</w:t>
      </w:r>
    </w:p>
    <w:p w14:paraId="4E11FA2C" w14:textId="77777777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69"/>
        </w:tabs>
        <w:autoSpaceDE w:val="0"/>
        <w:autoSpaceDN w:val="0"/>
        <w:spacing w:before="241" w:after="0" w:line="240" w:lineRule="auto"/>
        <w:ind w:left="269" w:hanging="117"/>
        <w:rPr>
          <w:rFonts w:cs="Times New Roman"/>
          <w:sz w:val="22"/>
        </w:rPr>
      </w:pP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6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avere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adeguata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conoscenza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della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r w:rsidRPr="0019739C">
        <w:rPr>
          <w:rFonts w:cs="Times New Roman"/>
          <w:sz w:val="22"/>
        </w:rPr>
        <w:t>lingua</w:t>
      </w:r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italiana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parlata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r w:rsidRPr="0019739C">
        <w:rPr>
          <w:rFonts w:cs="Times New Roman"/>
          <w:sz w:val="22"/>
        </w:rPr>
        <w:t>e</w:t>
      </w:r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pacing w:val="-2"/>
          <w:sz w:val="22"/>
        </w:rPr>
        <w:t>scritta</w:t>
      </w:r>
      <w:proofErr w:type="spellEnd"/>
      <w:r w:rsidRPr="0019739C">
        <w:rPr>
          <w:rFonts w:cs="Times New Roman"/>
          <w:spacing w:val="-2"/>
          <w:sz w:val="22"/>
        </w:rPr>
        <w:t>;</w:t>
      </w:r>
    </w:p>
    <w:p w14:paraId="22B75116" w14:textId="77777777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69"/>
        </w:tabs>
        <w:autoSpaceDE w:val="0"/>
        <w:autoSpaceDN w:val="0"/>
        <w:spacing w:before="240" w:after="0" w:line="240" w:lineRule="auto"/>
        <w:ind w:left="269" w:hanging="117"/>
        <w:rPr>
          <w:rFonts w:cs="Times New Roman"/>
          <w:sz w:val="22"/>
        </w:rPr>
      </w:pP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5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possedere</w:t>
      </w:r>
      <w:proofErr w:type="spellEnd"/>
      <w:r w:rsidRPr="0019739C">
        <w:rPr>
          <w:rFonts w:cs="Times New Roman"/>
          <w:spacing w:val="-2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i</w:t>
      </w:r>
      <w:proofErr w:type="spellEnd"/>
      <w:r w:rsidRPr="0019739C">
        <w:rPr>
          <w:rFonts w:cs="Times New Roman"/>
          <w:spacing w:val="-6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seguenti</w:t>
      </w:r>
      <w:proofErr w:type="spellEnd"/>
      <w:r w:rsidRPr="0019739C">
        <w:rPr>
          <w:rFonts w:cs="Times New Roman"/>
          <w:spacing w:val="-6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titoli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3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studi</w:t>
      </w:r>
      <w:proofErr w:type="spellEnd"/>
      <w:r w:rsidRPr="0019739C">
        <w:rPr>
          <w:rFonts w:cs="Times New Roman"/>
          <w:sz w:val="22"/>
        </w:rPr>
        <w:t>:</w:t>
      </w:r>
      <w:r w:rsidRPr="0019739C">
        <w:rPr>
          <w:rFonts w:cs="Times New Roman"/>
          <w:spacing w:val="-4"/>
          <w:sz w:val="22"/>
        </w:rPr>
        <w:t xml:space="preserve"> </w:t>
      </w:r>
      <w:r w:rsidRPr="0019739C">
        <w:rPr>
          <w:rFonts w:cs="Times New Roman"/>
          <w:spacing w:val="-2"/>
          <w:sz w:val="22"/>
        </w:rPr>
        <w:t>………………………………….………………………….</w:t>
      </w:r>
    </w:p>
    <w:p w14:paraId="6DAE906E" w14:textId="77777777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69"/>
        </w:tabs>
        <w:autoSpaceDE w:val="0"/>
        <w:autoSpaceDN w:val="0"/>
        <w:spacing w:before="240" w:after="0" w:line="240" w:lineRule="auto"/>
        <w:ind w:left="269" w:hanging="117"/>
        <w:rPr>
          <w:rFonts w:cs="Times New Roman"/>
          <w:sz w:val="22"/>
        </w:rPr>
      </w:pPr>
      <w:r w:rsidRPr="0019739C">
        <w:rPr>
          <w:rFonts w:cs="Times New Roman"/>
          <w:spacing w:val="-2"/>
          <w:sz w:val="22"/>
        </w:rPr>
        <w:lastRenderedPageBreak/>
        <w:t xml:space="preserve">di </w:t>
      </w:r>
      <w:proofErr w:type="spellStart"/>
      <w:r w:rsidRPr="0019739C">
        <w:rPr>
          <w:rFonts w:cs="Times New Roman"/>
          <w:spacing w:val="-2"/>
          <w:sz w:val="22"/>
        </w:rPr>
        <w:t>essere</w:t>
      </w:r>
      <w:proofErr w:type="spellEnd"/>
      <w:r w:rsidRPr="0019739C">
        <w:rPr>
          <w:rFonts w:cs="Times New Roman"/>
          <w:spacing w:val="-2"/>
          <w:sz w:val="22"/>
        </w:rPr>
        <w:t xml:space="preserve"> </w:t>
      </w:r>
      <w:proofErr w:type="spellStart"/>
      <w:r w:rsidRPr="0019739C">
        <w:rPr>
          <w:rFonts w:cs="Times New Roman"/>
          <w:spacing w:val="-2"/>
          <w:sz w:val="22"/>
        </w:rPr>
        <w:t>iscritto</w:t>
      </w:r>
      <w:proofErr w:type="spellEnd"/>
      <w:r w:rsidRPr="0019739C">
        <w:rPr>
          <w:rFonts w:cs="Times New Roman"/>
          <w:spacing w:val="-2"/>
          <w:sz w:val="22"/>
        </w:rPr>
        <w:t xml:space="preserve"> </w:t>
      </w:r>
      <w:proofErr w:type="spellStart"/>
      <w:r w:rsidRPr="0019739C">
        <w:rPr>
          <w:rFonts w:cs="Times New Roman"/>
          <w:spacing w:val="-2"/>
          <w:sz w:val="22"/>
        </w:rPr>
        <w:t>presso</w:t>
      </w:r>
      <w:proofErr w:type="spellEnd"/>
      <w:r w:rsidRPr="0019739C">
        <w:rPr>
          <w:rFonts w:cs="Times New Roman"/>
          <w:spacing w:val="-2"/>
          <w:sz w:val="22"/>
        </w:rPr>
        <w:t xml:space="preserve"> il  </w:t>
      </w:r>
      <w:proofErr w:type="spellStart"/>
      <w:r w:rsidRPr="0019739C">
        <w:rPr>
          <w:rFonts w:cs="Times New Roman"/>
          <w:spacing w:val="-2"/>
          <w:sz w:val="22"/>
        </w:rPr>
        <w:t>seguente</w:t>
      </w:r>
      <w:proofErr w:type="spellEnd"/>
      <w:r w:rsidRPr="0019739C">
        <w:rPr>
          <w:rFonts w:cs="Times New Roman"/>
          <w:spacing w:val="-2"/>
          <w:sz w:val="22"/>
        </w:rPr>
        <w:t xml:space="preserve"> Albo </w:t>
      </w:r>
      <w:proofErr w:type="spellStart"/>
      <w:r w:rsidRPr="0019739C">
        <w:rPr>
          <w:rFonts w:cs="Times New Roman"/>
          <w:spacing w:val="-2"/>
          <w:sz w:val="22"/>
        </w:rPr>
        <w:t>Professionale</w:t>
      </w:r>
      <w:proofErr w:type="spellEnd"/>
      <w:r w:rsidRPr="0019739C">
        <w:rPr>
          <w:rFonts w:cs="Times New Roman"/>
          <w:spacing w:val="-2"/>
          <w:sz w:val="22"/>
        </w:rPr>
        <w:t>: …………………</w:t>
      </w:r>
    </w:p>
    <w:p w14:paraId="5CE7CB30" w14:textId="77777777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71"/>
        </w:tabs>
        <w:autoSpaceDE w:val="0"/>
        <w:autoSpaceDN w:val="0"/>
        <w:spacing w:before="238" w:after="0"/>
        <w:ind w:right="289" w:firstLine="0"/>
        <w:jc w:val="both"/>
        <w:rPr>
          <w:rFonts w:cs="Times New Roman"/>
          <w:sz w:val="22"/>
        </w:rPr>
      </w:pP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1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possedere</w:t>
      </w:r>
      <w:proofErr w:type="spellEnd"/>
      <w:r w:rsidRPr="0019739C">
        <w:rPr>
          <w:rFonts w:cs="Times New Roman"/>
          <w:spacing w:val="-2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l’esperienza</w:t>
      </w:r>
      <w:proofErr w:type="spellEnd"/>
      <w:r w:rsidRPr="0019739C">
        <w:rPr>
          <w:rFonts w:cs="Times New Roman"/>
          <w:spacing w:val="-6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specifica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richiesta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all’art</w:t>
      </w:r>
      <w:proofErr w:type="spellEnd"/>
      <w:r w:rsidRPr="0019739C">
        <w:rPr>
          <w:rFonts w:cs="Times New Roman"/>
          <w:sz w:val="22"/>
        </w:rPr>
        <w:t>.</w:t>
      </w:r>
      <w:r w:rsidRPr="0019739C">
        <w:rPr>
          <w:rFonts w:cs="Times New Roman"/>
          <w:spacing w:val="-4"/>
          <w:sz w:val="22"/>
        </w:rPr>
        <w:t xml:space="preserve"> </w:t>
      </w:r>
      <w:r w:rsidRPr="0019739C">
        <w:rPr>
          <w:rFonts w:cs="Times New Roman"/>
          <w:sz w:val="22"/>
        </w:rPr>
        <w:t>2</w:t>
      </w:r>
      <w:r w:rsidRPr="0019739C">
        <w:rPr>
          <w:rFonts w:cs="Times New Roman"/>
          <w:spacing w:val="-5"/>
          <w:sz w:val="22"/>
        </w:rPr>
        <w:t xml:space="preserve"> </w:t>
      </w:r>
      <w:r w:rsidRPr="0019739C">
        <w:rPr>
          <w:rFonts w:cs="Times New Roman"/>
          <w:sz w:val="22"/>
        </w:rPr>
        <w:t>quale</w:t>
      </w:r>
      <w:r w:rsidRPr="0019739C">
        <w:rPr>
          <w:rFonts w:cs="Times New Roman"/>
          <w:spacing w:val="-1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dell’Avviso</w:t>
      </w:r>
      <w:proofErr w:type="spellEnd"/>
      <w:r w:rsidRPr="0019739C">
        <w:rPr>
          <w:rFonts w:cs="Times New Roman"/>
          <w:spacing w:val="-2"/>
          <w:sz w:val="22"/>
        </w:rPr>
        <w:t xml:space="preserve"> </w:t>
      </w:r>
      <w:r w:rsidRPr="0019739C">
        <w:rPr>
          <w:rFonts w:cs="Times New Roman"/>
          <w:sz w:val="22"/>
        </w:rPr>
        <w:t>quale</w:t>
      </w:r>
      <w:r w:rsidRPr="0019739C">
        <w:rPr>
          <w:rFonts w:cs="Times New Roman"/>
          <w:spacing w:val="-3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requisito</w:t>
      </w:r>
      <w:proofErr w:type="spellEnd"/>
      <w:r w:rsidRPr="0019739C">
        <w:rPr>
          <w:rFonts w:cs="Times New Roman"/>
          <w:spacing w:val="-1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specifico</w:t>
      </w:r>
      <w:proofErr w:type="spellEnd"/>
      <w:r w:rsidRPr="0019739C">
        <w:rPr>
          <w:rFonts w:cs="Times New Roman"/>
          <w:sz w:val="22"/>
        </w:rPr>
        <w:t xml:space="preserve"> di</w:t>
      </w:r>
      <w:r w:rsidRPr="0019739C">
        <w:rPr>
          <w:rFonts w:cs="Times New Roman"/>
          <w:spacing w:val="-1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ammissione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alla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selezione</w:t>
      </w:r>
      <w:proofErr w:type="spellEnd"/>
      <w:r w:rsidRPr="0019739C">
        <w:rPr>
          <w:rFonts w:cs="Times New Roman"/>
          <w:sz w:val="22"/>
        </w:rPr>
        <w:t xml:space="preserve"> ed </w:t>
      </w:r>
      <w:proofErr w:type="spellStart"/>
      <w:r w:rsidRPr="0019739C">
        <w:rPr>
          <w:rFonts w:cs="Times New Roman"/>
          <w:sz w:val="22"/>
        </w:rPr>
        <w:t>evincibile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mediante</w:t>
      </w:r>
      <w:proofErr w:type="spellEnd"/>
      <w:r w:rsidRPr="0019739C">
        <w:rPr>
          <w:rFonts w:cs="Times New Roman"/>
          <w:sz w:val="22"/>
        </w:rPr>
        <w:t xml:space="preserve"> proprio curriculum vitae et </w:t>
      </w:r>
      <w:proofErr w:type="spellStart"/>
      <w:r w:rsidRPr="0019739C">
        <w:rPr>
          <w:rFonts w:cs="Times New Roman"/>
          <w:sz w:val="22"/>
        </w:rPr>
        <w:t>studiorum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allegato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alla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domanda</w:t>
      </w:r>
      <w:proofErr w:type="spellEnd"/>
      <w:r w:rsidRPr="0019739C">
        <w:rPr>
          <w:rFonts w:cs="Times New Roman"/>
          <w:sz w:val="22"/>
        </w:rPr>
        <w:t xml:space="preserve"> di </w:t>
      </w:r>
      <w:proofErr w:type="spellStart"/>
      <w:r w:rsidRPr="0019739C">
        <w:rPr>
          <w:rFonts w:cs="Times New Roman"/>
          <w:spacing w:val="-2"/>
          <w:sz w:val="22"/>
        </w:rPr>
        <w:t>partecipazione</w:t>
      </w:r>
      <w:proofErr w:type="spellEnd"/>
      <w:r w:rsidRPr="0019739C">
        <w:rPr>
          <w:rFonts w:cs="Times New Roman"/>
          <w:spacing w:val="-2"/>
          <w:sz w:val="22"/>
        </w:rPr>
        <w:t>;</w:t>
      </w:r>
    </w:p>
    <w:p w14:paraId="436ADAC3" w14:textId="77777777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90"/>
        </w:tabs>
        <w:autoSpaceDE w:val="0"/>
        <w:autoSpaceDN w:val="0"/>
        <w:spacing w:before="199" w:after="0"/>
        <w:ind w:right="296" w:firstLine="0"/>
        <w:jc w:val="both"/>
        <w:rPr>
          <w:rFonts w:cs="Times New Roman"/>
          <w:sz w:val="22"/>
        </w:rPr>
      </w:pPr>
      <w:r w:rsidRPr="0019739C">
        <w:rPr>
          <w:rFonts w:cs="Times New Roman"/>
          <w:sz w:val="22"/>
        </w:rPr>
        <w:t xml:space="preserve">di </w:t>
      </w:r>
      <w:proofErr w:type="spellStart"/>
      <w:r w:rsidRPr="0019739C">
        <w:rPr>
          <w:rFonts w:cs="Times New Roman"/>
          <w:sz w:val="22"/>
        </w:rPr>
        <w:t>attestare</w:t>
      </w:r>
      <w:proofErr w:type="spellEnd"/>
      <w:r w:rsidRPr="0019739C">
        <w:rPr>
          <w:rFonts w:cs="Times New Roman"/>
          <w:sz w:val="22"/>
        </w:rPr>
        <w:t xml:space="preserve"> la </w:t>
      </w:r>
      <w:proofErr w:type="spellStart"/>
      <w:r w:rsidRPr="0019739C">
        <w:rPr>
          <w:rFonts w:cs="Times New Roman"/>
          <w:sz w:val="22"/>
        </w:rPr>
        <w:t>veridicità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delle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informazioni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contenute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nel</w:t>
      </w:r>
      <w:proofErr w:type="spellEnd"/>
      <w:r w:rsidRPr="0019739C">
        <w:rPr>
          <w:rFonts w:cs="Times New Roman"/>
          <w:sz w:val="22"/>
        </w:rPr>
        <w:t xml:space="preserve"> proprio curriculum vitae et </w:t>
      </w:r>
      <w:proofErr w:type="spellStart"/>
      <w:r w:rsidRPr="0019739C">
        <w:rPr>
          <w:rFonts w:cs="Times New Roman"/>
          <w:sz w:val="22"/>
        </w:rPr>
        <w:t>studiorum</w:t>
      </w:r>
      <w:proofErr w:type="spellEnd"/>
      <w:r w:rsidRPr="0019739C">
        <w:rPr>
          <w:rFonts w:cs="Times New Roman"/>
          <w:sz w:val="22"/>
        </w:rPr>
        <w:t xml:space="preserve"> ed in </w:t>
      </w:r>
      <w:proofErr w:type="spellStart"/>
      <w:r w:rsidRPr="0019739C">
        <w:rPr>
          <w:rFonts w:cs="Times New Roman"/>
          <w:sz w:val="22"/>
        </w:rPr>
        <w:t>altra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documentazione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eventualmente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presentata</w:t>
      </w:r>
      <w:proofErr w:type="spellEnd"/>
      <w:r w:rsidRPr="0019739C">
        <w:rPr>
          <w:rFonts w:cs="Times New Roman"/>
          <w:sz w:val="22"/>
        </w:rPr>
        <w:t xml:space="preserve"> in </w:t>
      </w:r>
      <w:proofErr w:type="spellStart"/>
      <w:r w:rsidRPr="0019739C">
        <w:rPr>
          <w:rFonts w:cs="Times New Roman"/>
          <w:sz w:val="22"/>
        </w:rPr>
        <w:t>allegato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alla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domanda</w:t>
      </w:r>
      <w:proofErr w:type="spellEnd"/>
      <w:r w:rsidRPr="0019739C">
        <w:rPr>
          <w:rFonts w:cs="Times New Roman"/>
          <w:sz w:val="22"/>
        </w:rPr>
        <w:t xml:space="preserve"> di </w:t>
      </w:r>
      <w:proofErr w:type="spellStart"/>
      <w:r w:rsidRPr="0019739C">
        <w:rPr>
          <w:rFonts w:cs="Times New Roman"/>
          <w:sz w:val="22"/>
        </w:rPr>
        <w:t>partecipazione</w:t>
      </w:r>
      <w:proofErr w:type="spellEnd"/>
      <w:r w:rsidRPr="0019739C">
        <w:rPr>
          <w:rFonts w:cs="Times New Roman"/>
          <w:sz w:val="22"/>
        </w:rPr>
        <w:t>;</w:t>
      </w:r>
    </w:p>
    <w:p w14:paraId="75573B03" w14:textId="67AA71B1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64"/>
        </w:tabs>
        <w:autoSpaceDE w:val="0"/>
        <w:autoSpaceDN w:val="0"/>
        <w:spacing w:before="196" w:after="0"/>
        <w:ind w:right="287" w:firstLine="0"/>
        <w:jc w:val="both"/>
        <w:rPr>
          <w:rFonts w:cs="Times New Roman"/>
          <w:sz w:val="22"/>
        </w:rPr>
      </w:pP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8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prendere</w:t>
      </w:r>
      <w:proofErr w:type="spellEnd"/>
      <w:r w:rsidRPr="0019739C">
        <w:rPr>
          <w:rFonts w:cs="Times New Roman"/>
          <w:spacing w:val="-7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atto</w:t>
      </w:r>
      <w:proofErr w:type="spellEnd"/>
      <w:r w:rsidRPr="0019739C">
        <w:rPr>
          <w:rFonts w:cs="Times New Roman"/>
          <w:spacing w:val="-9"/>
          <w:sz w:val="22"/>
        </w:rPr>
        <w:t xml:space="preserve"> </w:t>
      </w:r>
      <w:r w:rsidRPr="0019739C">
        <w:rPr>
          <w:rFonts w:cs="Times New Roman"/>
          <w:sz w:val="22"/>
        </w:rPr>
        <w:t>ed</w:t>
      </w:r>
      <w:r w:rsidRPr="0019739C">
        <w:rPr>
          <w:rFonts w:cs="Times New Roman"/>
          <w:spacing w:val="-8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accettare</w:t>
      </w:r>
      <w:proofErr w:type="spellEnd"/>
      <w:r w:rsidRPr="0019739C">
        <w:rPr>
          <w:rFonts w:cs="Times New Roman"/>
          <w:spacing w:val="-7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che</w:t>
      </w:r>
      <w:proofErr w:type="spellEnd"/>
      <w:r w:rsidRPr="0019739C">
        <w:rPr>
          <w:rFonts w:cs="Times New Roman"/>
          <w:spacing w:val="-7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assumendo</w:t>
      </w:r>
      <w:proofErr w:type="spellEnd"/>
      <w:r w:rsidRPr="0019739C">
        <w:rPr>
          <w:rFonts w:cs="Times New Roman"/>
          <w:spacing w:val="-9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l’incarico</w:t>
      </w:r>
      <w:proofErr w:type="spellEnd"/>
      <w:r w:rsidRPr="0019739C">
        <w:rPr>
          <w:rFonts w:cs="Times New Roman"/>
          <w:spacing w:val="-8"/>
          <w:sz w:val="22"/>
        </w:rPr>
        <w:t xml:space="preserve"> </w:t>
      </w: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7"/>
          <w:sz w:val="22"/>
        </w:rPr>
        <w:t xml:space="preserve"> </w:t>
      </w:r>
      <w:proofErr w:type="spellStart"/>
      <w:r w:rsidR="00C61A6A">
        <w:rPr>
          <w:rFonts w:cs="Times New Roman"/>
          <w:spacing w:val="-7"/>
          <w:sz w:val="22"/>
        </w:rPr>
        <w:t>Esperto</w:t>
      </w:r>
      <w:proofErr w:type="spellEnd"/>
      <w:r w:rsidR="00C61A6A">
        <w:rPr>
          <w:rFonts w:cs="Times New Roman"/>
          <w:spacing w:val="-7"/>
          <w:sz w:val="22"/>
        </w:rPr>
        <w:t xml:space="preserve"> </w:t>
      </w:r>
      <w:proofErr w:type="spellStart"/>
      <w:r w:rsidR="00E20400">
        <w:rPr>
          <w:rFonts w:cs="Times New Roman"/>
          <w:spacing w:val="-7"/>
          <w:sz w:val="22"/>
        </w:rPr>
        <w:t>T</w:t>
      </w:r>
      <w:r w:rsidR="00C61A6A">
        <w:rPr>
          <w:rFonts w:cs="Times New Roman"/>
          <w:spacing w:val="-7"/>
          <w:sz w:val="22"/>
        </w:rPr>
        <w:t>ecnico</w:t>
      </w:r>
      <w:proofErr w:type="spellEnd"/>
      <w:r w:rsidR="00C61A6A">
        <w:rPr>
          <w:rFonts w:cs="Times New Roman"/>
          <w:spacing w:val="-7"/>
          <w:sz w:val="22"/>
        </w:rPr>
        <w:t xml:space="preserve"> </w:t>
      </w:r>
      <w:r w:rsidR="00E20400">
        <w:rPr>
          <w:rFonts w:cs="Times New Roman"/>
          <w:spacing w:val="-7"/>
          <w:sz w:val="22"/>
        </w:rPr>
        <w:t>a</w:t>
      </w:r>
      <w:r w:rsidR="00C61A6A">
        <w:rPr>
          <w:rFonts w:cs="Times New Roman"/>
          <w:spacing w:val="-7"/>
          <w:sz w:val="22"/>
        </w:rPr>
        <w:t xml:space="preserve"> </w:t>
      </w:r>
      <w:proofErr w:type="spellStart"/>
      <w:r w:rsidR="00C61A6A">
        <w:rPr>
          <w:rFonts w:cs="Times New Roman"/>
          <w:spacing w:val="-7"/>
          <w:sz w:val="22"/>
        </w:rPr>
        <w:t>supporto</w:t>
      </w:r>
      <w:proofErr w:type="spellEnd"/>
      <w:r w:rsidR="00C61A6A">
        <w:rPr>
          <w:rFonts w:cs="Times New Roman"/>
          <w:spacing w:val="-7"/>
          <w:sz w:val="22"/>
        </w:rPr>
        <w:t xml:space="preserve"> </w:t>
      </w:r>
      <w:proofErr w:type="spellStart"/>
      <w:r w:rsidR="00E20400">
        <w:rPr>
          <w:rFonts w:cs="Times New Roman"/>
          <w:spacing w:val="-7"/>
          <w:sz w:val="22"/>
        </w:rPr>
        <w:t>de</w:t>
      </w:r>
      <w:r w:rsidR="00C61A6A">
        <w:rPr>
          <w:rFonts w:cs="Times New Roman"/>
          <w:spacing w:val="-7"/>
          <w:sz w:val="22"/>
        </w:rPr>
        <w:t>ll’Ufficio</w:t>
      </w:r>
      <w:proofErr w:type="spellEnd"/>
      <w:r w:rsidR="00C61A6A">
        <w:rPr>
          <w:rFonts w:cs="Times New Roman"/>
          <w:spacing w:val="-7"/>
          <w:sz w:val="22"/>
        </w:rPr>
        <w:t xml:space="preserve"> di Piano (</w:t>
      </w:r>
      <w:proofErr w:type="spellStart"/>
      <w:r w:rsidR="00C61A6A">
        <w:rPr>
          <w:rFonts w:cs="Times New Roman"/>
          <w:spacing w:val="-7"/>
          <w:sz w:val="22"/>
        </w:rPr>
        <w:t>animatore</w:t>
      </w:r>
      <w:proofErr w:type="spellEnd"/>
      <w:r w:rsidR="00C61A6A">
        <w:rPr>
          <w:rFonts w:cs="Times New Roman"/>
          <w:spacing w:val="-7"/>
          <w:sz w:val="22"/>
        </w:rPr>
        <w:t>)</w:t>
      </w:r>
      <w:r w:rsidRPr="0019739C">
        <w:rPr>
          <w:rFonts w:cs="Times New Roman"/>
          <w:spacing w:val="-7"/>
          <w:sz w:val="22"/>
        </w:rPr>
        <w:t xml:space="preserve"> </w:t>
      </w:r>
      <w:r w:rsidRPr="0019739C">
        <w:rPr>
          <w:rFonts w:cs="Times New Roman"/>
          <w:sz w:val="22"/>
        </w:rPr>
        <w:t>è</w:t>
      </w:r>
      <w:r w:rsidRPr="0019739C">
        <w:rPr>
          <w:rFonts w:cs="Times New Roman"/>
          <w:spacing w:val="-9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preclusa</w:t>
      </w:r>
      <w:proofErr w:type="spellEnd"/>
      <w:r w:rsidRPr="0019739C">
        <w:rPr>
          <w:rFonts w:cs="Times New Roman"/>
          <w:sz w:val="22"/>
        </w:rPr>
        <w:t xml:space="preserve"> la</w:t>
      </w:r>
      <w:r w:rsidRPr="0019739C">
        <w:rPr>
          <w:rFonts w:cs="Times New Roman"/>
          <w:spacing w:val="-8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possibilità</w:t>
      </w:r>
      <w:proofErr w:type="spellEnd"/>
      <w:r w:rsidRPr="0019739C">
        <w:rPr>
          <w:rFonts w:cs="Times New Roman"/>
          <w:spacing w:val="-8"/>
          <w:sz w:val="22"/>
        </w:rPr>
        <w:t xml:space="preserve"> </w:t>
      </w: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10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assumere</w:t>
      </w:r>
      <w:proofErr w:type="spellEnd"/>
      <w:r w:rsidRPr="0019739C">
        <w:rPr>
          <w:rFonts w:cs="Times New Roman"/>
          <w:sz w:val="22"/>
        </w:rPr>
        <w:t>,</w:t>
      </w:r>
      <w:r w:rsidRPr="0019739C">
        <w:rPr>
          <w:rFonts w:cs="Times New Roman"/>
          <w:spacing w:val="-9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direttamente</w:t>
      </w:r>
      <w:proofErr w:type="spellEnd"/>
      <w:r w:rsidRPr="0019739C">
        <w:rPr>
          <w:rFonts w:cs="Times New Roman"/>
          <w:spacing w:val="-7"/>
          <w:sz w:val="22"/>
        </w:rPr>
        <w:t xml:space="preserve"> </w:t>
      </w:r>
      <w:r w:rsidRPr="0019739C">
        <w:rPr>
          <w:rFonts w:cs="Times New Roman"/>
          <w:sz w:val="22"/>
        </w:rPr>
        <w:t>e/o</w:t>
      </w:r>
      <w:r w:rsidRPr="0019739C">
        <w:rPr>
          <w:rFonts w:cs="Times New Roman"/>
          <w:spacing w:val="-6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indirettamente</w:t>
      </w:r>
      <w:proofErr w:type="spellEnd"/>
      <w:r w:rsidRPr="0019739C">
        <w:rPr>
          <w:rFonts w:cs="Times New Roman"/>
          <w:sz w:val="22"/>
        </w:rPr>
        <w:t>,</w:t>
      </w:r>
      <w:r w:rsidRPr="0019739C">
        <w:rPr>
          <w:rFonts w:cs="Times New Roman"/>
          <w:spacing w:val="-7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ulteriori</w:t>
      </w:r>
      <w:proofErr w:type="spellEnd"/>
      <w:r w:rsidRPr="0019739C">
        <w:rPr>
          <w:rFonts w:cs="Times New Roman"/>
          <w:spacing w:val="-7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incarichi</w:t>
      </w:r>
      <w:proofErr w:type="spellEnd"/>
      <w:r w:rsidRPr="0019739C">
        <w:rPr>
          <w:rFonts w:cs="Times New Roman"/>
          <w:spacing w:val="-8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nell’ambito</w:t>
      </w:r>
      <w:proofErr w:type="spellEnd"/>
      <w:r w:rsidRPr="0019739C">
        <w:rPr>
          <w:rFonts w:cs="Times New Roman"/>
          <w:spacing w:val="-6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delle</w:t>
      </w:r>
      <w:proofErr w:type="spellEnd"/>
      <w:r w:rsidRPr="0019739C">
        <w:rPr>
          <w:rFonts w:cs="Times New Roman"/>
          <w:spacing w:val="-10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attività</w:t>
      </w:r>
      <w:proofErr w:type="spellEnd"/>
      <w:r w:rsidRPr="0019739C">
        <w:rPr>
          <w:rFonts w:cs="Times New Roman"/>
          <w:spacing w:val="-10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afferenti</w:t>
      </w:r>
      <w:proofErr w:type="spellEnd"/>
      <w:r w:rsidRPr="0019739C">
        <w:rPr>
          <w:rFonts w:cs="Times New Roman"/>
          <w:sz w:val="22"/>
        </w:rPr>
        <w:t xml:space="preserve"> al Piano di Azione </w:t>
      </w:r>
      <w:proofErr w:type="spellStart"/>
      <w:r w:rsidRPr="0019739C">
        <w:rPr>
          <w:rFonts w:cs="Times New Roman"/>
          <w:sz w:val="22"/>
        </w:rPr>
        <w:t>ammesso</w:t>
      </w:r>
      <w:proofErr w:type="spellEnd"/>
      <w:r w:rsidRPr="0019739C">
        <w:rPr>
          <w:rFonts w:cs="Times New Roman"/>
          <w:sz w:val="22"/>
        </w:rPr>
        <w:t xml:space="preserve"> a </w:t>
      </w:r>
      <w:proofErr w:type="spellStart"/>
      <w:r w:rsidRPr="0019739C">
        <w:rPr>
          <w:rFonts w:cs="Times New Roman"/>
          <w:sz w:val="22"/>
        </w:rPr>
        <w:t>finanziamento</w:t>
      </w:r>
      <w:proofErr w:type="spellEnd"/>
      <w:r w:rsidRPr="0019739C">
        <w:rPr>
          <w:rFonts w:cs="Times New Roman"/>
          <w:sz w:val="22"/>
        </w:rPr>
        <w:t>;</w:t>
      </w:r>
    </w:p>
    <w:p w14:paraId="2E7FC991" w14:textId="77777777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90"/>
        </w:tabs>
        <w:autoSpaceDE w:val="0"/>
        <w:autoSpaceDN w:val="0"/>
        <w:spacing w:before="199" w:after="0"/>
        <w:ind w:right="294" w:firstLine="0"/>
        <w:jc w:val="both"/>
        <w:rPr>
          <w:rFonts w:cs="Times New Roman"/>
          <w:sz w:val="22"/>
        </w:rPr>
      </w:pPr>
      <w:r w:rsidRPr="0019739C">
        <w:rPr>
          <w:rFonts w:cs="Times New Roman"/>
          <w:sz w:val="22"/>
        </w:rPr>
        <w:t xml:space="preserve">di </w:t>
      </w:r>
      <w:proofErr w:type="spellStart"/>
      <w:r w:rsidRPr="0019739C">
        <w:rPr>
          <w:rFonts w:cs="Times New Roman"/>
          <w:sz w:val="22"/>
        </w:rPr>
        <w:t>accettare</w:t>
      </w:r>
      <w:proofErr w:type="spellEnd"/>
      <w:r w:rsidRPr="0019739C">
        <w:rPr>
          <w:rFonts w:cs="Times New Roman"/>
          <w:sz w:val="22"/>
        </w:rPr>
        <w:t xml:space="preserve"> senza riserva, </w:t>
      </w:r>
      <w:proofErr w:type="spellStart"/>
      <w:r w:rsidRPr="0019739C">
        <w:rPr>
          <w:rFonts w:cs="Times New Roman"/>
          <w:sz w:val="22"/>
        </w:rPr>
        <w:t>avendone</w:t>
      </w:r>
      <w:proofErr w:type="spellEnd"/>
      <w:r w:rsidRPr="0019739C">
        <w:rPr>
          <w:rFonts w:cs="Times New Roman"/>
          <w:sz w:val="22"/>
        </w:rPr>
        <w:t xml:space="preserve"> presa </w:t>
      </w:r>
      <w:proofErr w:type="spellStart"/>
      <w:r w:rsidRPr="0019739C">
        <w:rPr>
          <w:rFonts w:cs="Times New Roman"/>
          <w:sz w:val="22"/>
        </w:rPr>
        <w:t>piena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conoscenza</w:t>
      </w:r>
      <w:proofErr w:type="spellEnd"/>
      <w:r w:rsidRPr="0019739C">
        <w:rPr>
          <w:rFonts w:cs="Times New Roman"/>
          <w:sz w:val="22"/>
        </w:rPr>
        <w:t xml:space="preserve">, tutte le </w:t>
      </w:r>
      <w:proofErr w:type="spellStart"/>
      <w:r w:rsidRPr="0019739C">
        <w:rPr>
          <w:rFonts w:cs="Times New Roman"/>
          <w:sz w:val="22"/>
        </w:rPr>
        <w:t>disposizioni</w:t>
      </w:r>
      <w:proofErr w:type="spellEnd"/>
      <w:r w:rsidRPr="0019739C">
        <w:rPr>
          <w:rFonts w:cs="Times New Roman"/>
          <w:sz w:val="22"/>
        </w:rPr>
        <w:t xml:space="preserve"> e </w:t>
      </w:r>
      <w:proofErr w:type="spellStart"/>
      <w:r w:rsidRPr="0019739C">
        <w:rPr>
          <w:rFonts w:cs="Times New Roman"/>
          <w:sz w:val="22"/>
        </w:rPr>
        <w:t>condizioni</w:t>
      </w:r>
      <w:proofErr w:type="spellEnd"/>
      <w:r w:rsidRPr="0019739C">
        <w:rPr>
          <w:rFonts w:cs="Times New Roman"/>
          <w:sz w:val="22"/>
        </w:rPr>
        <w:t xml:space="preserve"> indicate </w:t>
      </w:r>
      <w:proofErr w:type="spellStart"/>
      <w:r w:rsidRPr="0019739C">
        <w:rPr>
          <w:rFonts w:cs="Times New Roman"/>
          <w:sz w:val="22"/>
        </w:rPr>
        <w:t>nel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presente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avviso</w:t>
      </w:r>
      <w:proofErr w:type="spellEnd"/>
      <w:r w:rsidRPr="0019739C">
        <w:rPr>
          <w:rFonts w:cs="Times New Roman"/>
          <w:sz w:val="22"/>
        </w:rPr>
        <w:t xml:space="preserve"> di </w:t>
      </w:r>
      <w:proofErr w:type="spellStart"/>
      <w:r w:rsidRPr="0019739C">
        <w:rPr>
          <w:rFonts w:cs="Times New Roman"/>
          <w:sz w:val="22"/>
        </w:rPr>
        <w:t>selezione</w:t>
      </w:r>
      <w:proofErr w:type="spellEnd"/>
      <w:r w:rsidRPr="0019739C">
        <w:rPr>
          <w:rFonts w:cs="Times New Roman"/>
          <w:sz w:val="22"/>
        </w:rPr>
        <w:t>;</w:t>
      </w:r>
    </w:p>
    <w:p w14:paraId="776493AB" w14:textId="7E1E5EC3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81"/>
        </w:tabs>
        <w:autoSpaceDE w:val="0"/>
        <w:autoSpaceDN w:val="0"/>
        <w:spacing w:before="196" w:after="0"/>
        <w:ind w:right="293" w:firstLine="0"/>
        <w:jc w:val="both"/>
        <w:rPr>
          <w:rFonts w:cs="Times New Roman"/>
          <w:sz w:val="22"/>
        </w:rPr>
      </w:pPr>
      <w:r w:rsidRPr="0019739C">
        <w:rPr>
          <w:rFonts w:cs="Times New Roman"/>
          <w:sz w:val="22"/>
        </w:rPr>
        <w:t xml:space="preserve">di </w:t>
      </w:r>
      <w:proofErr w:type="spellStart"/>
      <w:r w:rsidRPr="0019739C">
        <w:rPr>
          <w:rFonts w:cs="Times New Roman"/>
          <w:sz w:val="22"/>
        </w:rPr>
        <w:t>essere</w:t>
      </w:r>
      <w:proofErr w:type="spellEnd"/>
      <w:r w:rsidRPr="0019739C">
        <w:rPr>
          <w:rFonts w:cs="Times New Roman"/>
          <w:sz w:val="22"/>
        </w:rPr>
        <w:t xml:space="preserve"> a </w:t>
      </w:r>
      <w:proofErr w:type="spellStart"/>
      <w:r w:rsidRPr="0019739C">
        <w:rPr>
          <w:rFonts w:cs="Times New Roman"/>
          <w:sz w:val="22"/>
        </w:rPr>
        <w:t>conoscenza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che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eventuali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rettifiche</w:t>
      </w:r>
      <w:proofErr w:type="spellEnd"/>
      <w:r w:rsidRPr="0019739C">
        <w:rPr>
          <w:rFonts w:cs="Times New Roman"/>
          <w:sz w:val="22"/>
        </w:rPr>
        <w:t xml:space="preserve"> ed </w:t>
      </w:r>
      <w:proofErr w:type="spellStart"/>
      <w:r w:rsidRPr="0019739C">
        <w:rPr>
          <w:rFonts w:cs="Times New Roman"/>
          <w:sz w:val="22"/>
        </w:rPr>
        <w:t>integrazioni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riferite</w:t>
      </w:r>
      <w:proofErr w:type="spellEnd"/>
      <w:r w:rsidRPr="0019739C">
        <w:rPr>
          <w:rFonts w:cs="Times New Roman"/>
          <w:sz w:val="22"/>
        </w:rPr>
        <w:t xml:space="preserve"> al </w:t>
      </w:r>
      <w:proofErr w:type="spellStart"/>
      <w:r w:rsidRPr="0019739C">
        <w:rPr>
          <w:rFonts w:cs="Times New Roman"/>
          <w:sz w:val="22"/>
        </w:rPr>
        <w:t>presente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avviso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saranno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pubblicate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esclusivamente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sul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sito</w:t>
      </w:r>
      <w:proofErr w:type="spellEnd"/>
      <w:r w:rsidRPr="0019739C">
        <w:rPr>
          <w:rFonts w:cs="Times New Roman"/>
          <w:sz w:val="22"/>
        </w:rPr>
        <w:t xml:space="preserve"> web del Gal Taormina </w:t>
      </w:r>
      <w:proofErr w:type="spellStart"/>
      <w:r w:rsidRPr="0019739C">
        <w:rPr>
          <w:rFonts w:cs="Times New Roman"/>
          <w:sz w:val="22"/>
        </w:rPr>
        <w:t>Peloritani</w:t>
      </w:r>
      <w:proofErr w:type="spellEnd"/>
      <w:r w:rsidRPr="0019739C">
        <w:rPr>
          <w:rFonts w:cs="Times New Roman"/>
          <w:sz w:val="22"/>
        </w:rPr>
        <w:t xml:space="preserve"> Terre </w:t>
      </w:r>
      <w:proofErr w:type="spellStart"/>
      <w:r w:rsidRPr="0019739C">
        <w:rPr>
          <w:rFonts w:cs="Times New Roman"/>
          <w:sz w:val="22"/>
        </w:rPr>
        <w:t>dei</w:t>
      </w:r>
      <w:proofErr w:type="spellEnd"/>
      <w:r w:rsidRPr="0019739C">
        <w:rPr>
          <w:rFonts w:cs="Times New Roman"/>
          <w:sz w:val="22"/>
        </w:rPr>
        <w:t xml:space="preserve"> Miti e </w:t>
      </w:r>
      <w:proofErr w:type="spellStart"/>
      <w:r w:rsidRPr="0019739C">
        <w:rPr>
          <w:rFonts w:cs="Times New Roman"/>
          <w:sz w:val="22"/>
        </w:rPr>
        <w:t>della</w:t>
      </w:r>
      <w:proofErr w:type="spellEnd"/>
      <w:r w:rsidRPr="0019739C">
        <w:rPr>
          <w:rFonts w:cs="Times New Roman"/>
          <w:sz w:val="22"/>
        </w:rPr>
        <w:t xml:space="preserve"> </w:t>
      </w:r>
      <w:r w:rsidR="00C61A6A">
        <w:rPr>
          <w:rFonts w:cs="Times New Roman"/>
          <w:sz w:val="22"/>
        </w:rPr>
        <w:t>B</w:t>
      </w:r>
      <w:r w:rsidRPr="0019739C">
        <w:rPr>
          <w:rFonts w:cs="Times New Roman"/>
          <w:sz w:val="22"/>
        </w:rPr>
        <w:t>ellezza;</w:t>
      </w:r>
    </w:p>
    <w:p w14:paraId="6881F8B6" w14:textId="533B222C" w:rsidR="00E55BFD" w:rsidRPr="0019739C" w:rsidRDefault="00E55BFD" w:rsidP="00E55BFD">
      <w:pPr>
        <w:pStyle w:val="Paragrafoelenco"/>
        <w:widowControl w:val="0"/>
        <w:numPr>
          <w:ilvl w:val="0"/>
          <w:numId w:val="15"/>
        </w:numPr>
        <w:tabs>
          <w:tab w:val="left" w:pos="281"/>
        </w:tabs>
        <w:autoSpaceDE w:val="0"/>
        <w:autoSpaceDN w:val="0"/>
        <w:spacing w:before="196" w:after="0"/>
        <w:ind w:right="293" w:firstLine="0"/>
        <w:jc w:val="both"/>
        <w:rPr>
          <w:rFonts w:cs="Times New Roman"/>
          <w:sz w:val="22"/>
        </w:rPr>
      </w:pPr>
      <w:r w:rsidRPr="0019739C">
        <w:rPr>
          <w:rFonts w:cs="Times New Roman"/>
          <w:sz w:val="22"/>
        </w:rPr>
        <w:t>di</w:t>
      </w:r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essere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disponibile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r w:rsidRPr="0019739C">
        <w:rPr>
          <w:rFonts w:cs="Times New Roman"/>
          <w:sz w:val="22"/>
        </w:rPr>
        <w:t>a</w:t>
      </w:r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svolgere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r w:rsidRPr="0019739C">
        <w:rPr>
          <w:rFonts w:cs="Times New Roman"/>
          <w:sz w:val="22"/>
        </w:rPr>
        <w:t>per</w:t>
      </w:r>
      <w:r w:rsidRPr="0019739C">
        <w:rPr>
          <w:rFonts w:cs="Times New Roman"/>
          <w:spacing w:val="-4"/>
          <w:sz w:val="22"/>
        </w:rPr>
        <w:t xml:space="preserve"> </w:t>
      </w:r>
      <w:r w:rsidRPr="0019739C">
        <w:rPr>
          <w:rFonts w:cs="Times New Roman"/>
          <w:sz w:val="22"/>
        </w:rPr>
        <w:t>il</w:t>
      </w:r>
      <w:r w:rsidRPr="0019739C">
        <w:rPr>
          <w:rFonts w:cs="Times New Roman"/>
          <w:spacing w:val="-5"/>
          <w:sz w:val="22"/>
        </w:rPr>
        <w:t xml:space="preserve"> </w:t>
      </w:r>
      <w:r w:rsidRPr="0019739C">
        <w:rPr>
          <w:rFonts w:cs="Times New Roman"/>
          <w:sz w:val="22"/>
        </w:rPr>
        <w:t>Gal</w:t>
      </w:r>
      <w:r w:rsidRPr="0019739C">
        <w:rPr>
          <w:rFonts w:cs="Times New Roman"/>
          <w:spacing w:val="-4"/>
          <w:sz w:val="22"/>
        </w:rPr>
        <w:t xml:space="preserve"> </w:t>
      </w:r>
      <w:r w:rsidRPr="0019739C">
        <w:rPr>
          <w:rFonts w:cs="Times New Roman"/>
          <w:sz w:val="22"/>
        </w:rPr>
        <w:t>Taormina</w:t>
      </w:r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Peloritani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r w:rsidRPr="0019739C">
        <w:rPr>
          <w:rFonts w:cs="Times New Roman"/>
          <w:sz w:val="22"/>
        </w:rPr>
        <w:t>Terre</w:t>
      </w:r>
      <w:r w:rsidRPr="0019739C">
        <w:rPr>
          <w:rFonts w:cs="Times New Roman"/>
          <w:spacing w:val="-2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dei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r w:rsidRPr="0019739C">
        <w:rPr>
          <w:rFonts w:cs="Times New Roman"/>
          <w:sz w:val="22"/>
        </w:rPr>
        <w:t>Miti</w:t>
      </w:r>
      <w:r w:rsidRPr="0019739C">
        <w:rPr>
          <w:rFonts w:cs="Times New Roman"/>
          <w:spacing w:val="-7"/>
          <w:sz w:val="22"/>
        </w:rPr>
        <w:t xml:space="preserve"> </w:t>
      </w:r>
      <w:r w:rsidRPr="0019739C">
        <w:rPr>
          <w:rFonts w:cs="Times New Roman"/>
          <w:sz w:val="22"/>
        </w:rPr>
        <w:t>e</w:t>
      </w:r>
      <w:r w:rsidRPr="0019739C">
        <w:rPr>
          <w:rFonts w:cs="Times New Roman"/>
          <w:spacing w:val="-4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della</w:t>
      </w:r>
      <w:proofErr w:type="spellEnd"/>
      <w:r w:rsidRPr="0019739C">
        <w:rPr>
          <w:rFonts w:cs="Times New Roman"/>
          <w:spacing w:val="-4"/>
          <w:sz w:val="22"/>
        </w:rPr>
        <w:t xml:space="preserve"> </w:t>
      </w:r>
      <w:r w:rsidR="00C61A6A">
        <w:rPr>
          <w:rFonts w:cs="Times New Roman"/>
          <w:spacing w:val="-4"/>
          <w:sz w:val="22"/>
        </w:rPr>
        <w:t>B</w:t>
      </w:r>
      <w:r w:rsidRPr="0019739C">
        <w:rPr>
          <w:rFonts w:cs="Times New Roman"/>
          <w:sz w:val="22"/>
        </w:rPr>
        <w:t xml:space="preserve">ellezza un </w:t>
      </w:r>
      <w:proofErr w:type="spellStart"/>
      <w:r w:rsidRPr="0019739C">
        <w:rPr>
          <w:rFonts w:cs="Times New Roman"/>
          <w:sz w:val="22"/>
        </w:rPr>
        <w:t>impegno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lavorativo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prevalente</w:t>
      </w:r>
      <w:proofErr w:type="spellEnd"/>
      <w:r w:rsidRPr="0019739C">
        <w:rPr>
          <w:rFonts w:cs="Times New Roman"/>
          <w:sz w:val="22"/>
        </w:rPr>
        <w:t xml:space="preserve">, </w:t>
      </w:r>
      <w:proofErr w:type="spellStart"/>
      <w:r w:rsidRPr="0019739C">
        <w:rPr>
          <w:rFonts w:cs="Times New Roman"/>
          <w:sz w:val="22"/>
        </w:rPr>
        <w:t>anche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tramite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contratto</w:t>
      </w:r>
      <w:proofErr w:type="spellEnd"/>
      <w:r w:rsidRPr="0019739C">
        <w:rPr>
          <w:rFonts w:cs="Times New Roman"/>
          <w:sz w:val="22"/>
        </w:rPr>
        <w:t xml:space="preserve"> di </w:t>
      </w:r>
      <w:proofErr w:type="spellStart"/>
      <w:r w:rsidRPr="0019739C">
        <w:rPr>
          <w:rFonts w:cs="Times New Roman"/>
          <w:sz w:val="22"/>
        </w:rPr>
        <w:t>lavoro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subordinato</w:t>
      </w:r>
      <w:proofErr w:type="spellEnd"/>
      <w:r w:rsidRPr="0019739C">
        <w:rPr>
          <w:rFonts w:cs="Times New Roman"/>
          <w:sz w:val="22"/>
        </w:rPr>
        <w:t xml:space="preserve">, al fine di </w:t>
      </w:r>
      <w:proofErr w:type="spellStart"/>
      <w:r w:rsidRPr="0019739C">
        <w:rPr>
          <w:rFonts w:cs="Times New Roman"/>
          <w:sz w:val="22"/>
        </w:rPr>
        <w:t>garantire</w:t>
      </w:r>
      <w:proofErr w:type="spellEnd"/>
      <w:r w:rsidRPr="0019739C">
        <w:rPr>
          <w:rFonts w:cs="Times New Roman"/>
          <w:sz w:val="22"/>
        </w:rPr>
        <w:t xml:space="preserve"> la </w:t>
      </w:r>
      <w:proofErr w:type="spellStart"/>
      <w:r w:rsidRPr="0019739C">
        <w:rPr>
          <w:rFonts w:cs="Times New Roman"/>
          <w:sz w:val="22"/>
        </w:rPr>
        <w:t>disponibilità</w:t>
      </w:r>
      <w:proofErr w:type="spellEnd"/>
      <w:r w:rsidRPr="0019739C">
        <w:rPr>
          <w:rFonts w:cs="Times New Roman"/>
          <w:sz w:val="22"/>
        </w:rPr>
        <w:t xml:space="preserve"> per </w:t>
      </w:r>
      <w:proofErr w:type="spellStart"/>
      <w:r w:rsidRPr="0019739C">
        <w:rPr>
          <w:rFonts w:cs="Times New Roman"/>
          <w:sz w:val="22"/>
        </w:rPr>
        <w:t>soddisfare</w:t>
      </w:r>
      <w:proofErr w:type="spellEnd"/>
      <w:r w:rsidRPr="0019739C">
        <w:rPr>
          <w:rFonts w:cs="Times New Roman"/>
          <w:sz w:val="22"/>
        </w:rPr>
        <w:t xml:space="preserve"> le </w:t>
      </w:r>
      <w:proofErr w:type="spellStart"/>
      <w:r w:rsidRPr="0019739C">
        <w:rPr>
          <w:rFonts w:cs="Times New Roman"/>
          <w:sz w:val="22"/>
        </w:rPr>
        <w:t>esigenze</w:t>
      </w:r>
      <w:proofErr w:type="spellEnd"/>
      <w:r w:rsidRPr="0019739C">
        <w:rPr>
          <w:rFonts w:cs="Times New Roman"/>
          <w:sz w:val="22"/>
        </w:rPr>
        <w:t xml:space="preserve"> del GAL e </w:t>
      </w:r>
      <w:proofErr w:type="spellStart"/>
      <w:r w:rsidRPr="0019739C">
        <w:rPr>
          <w:rFonts w:cs="Times New Roman"/>
          <w:sz w:val="22"/>
        </w:rPr>
        <w:t>l’interazione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attiva</w:t>
      </w:r>
      <w:proofErr w:type="spellEnd"/>
      <w:r w:rsidRPr="0019739C">
        <w:rPr>
          <w:rFonts w:cs="Times New Roman"/>
          <w:sz w:val="22"/>
        </w:rPr>
        <w:t xml:space="preserve"> con </w:t>
      </w:r>
      <w:proofErr w:type="spellStart"/>
      <w:r w:rsidRPr="0019739C">
        <w:rPr>
          <w:rFonts w:cs="Times New Roman"/>
          <w:sz w:val="22"/>
        </w:rPr>
        <w:t>l’Amministrazione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Regionale</w:t>
      </w:r>
      <w:proofErr w:type="spellEnd"/>
      <w:r w:rsidRPr="0019739C">
        <w:rPr>
          <w:rFonts w:cs="Times New Roman"/>
          <w:sz w:val="22"/>
        </w:rPr>
        <w:t>;</w:t>
      </w:r>
    </w:p>
    <w:p w14:paraId="5D2F460B" w14:textId="77777777" w:rsidR="00E55BFD" w:rsidRPr="0019739C" w:rsidRDefault="00E55BFD" w:rsidP="00E55BFD">
      <w:pPr>
        <w:pStyle w:val="Paragrafoelenco"/>
        <w:widowControl w:val="0"/>
        <w:numPr>
          <w:ilvl w:val="0"/>
          <w:numId w:val="16"/>
        </w:numPr>
        <w:tabs>
          <w:tab w:val="left" w:pos="288"/>
        </w:tabs>
        <w:autoSpaceDE w:val="0"/>
        <w:autoSpaceDN w:val="0"/>
        <w:spacing w:before="194" w:after="0"/>
        <w:ind w:right="286" w:firstLine="0"/>
        <w:jc w:val="both"/>
        <w:rPr>
          <w:rFonts w:cs="Times New Roman"/>
          <w:sz w:val="22"/>
        </w:rPr>
      </w:pPr>
      <w:r w:rsidRPr="0019739C">
        <w:rPr>
          <w:rFonts w:cs="Times New Roman"/>
          <w:sz w:val="22"/>
        </w:rPr>
        <w:t xml:space="preserve">di </w:t>
      </w:r>
      <w:proofErr w:type="spellStart"/>
      <w:r w:rsidRPr="0019739C">
        <w:rPr>
          <w:rFonts w:cs="Times New Roman"/>
          <w:sz w:val="22"/>
        </w:rPr>
        <w:t>essere</w:t>
      </w:r>
      <w:proofErr w:type="spellEnd"/>
      <w:r w:rsidRPr="0019739C">
        <w:rPr>
          <w:rFonts w:cs="Times New Roman"/>
          <w:sz w:val="22"/>
        </w:rPr>
        <w:t xml:space="preserve"> a </w:t>
      </w:r>
      <w:proofErr w:type="spellStart"/>
      <w:r w:rsidRPr="0019739C">
        <w:rPr>
          <w:rFonts w:cs="Times New Roman"/>
          <w:sz w:val="22"/>
        </w:rPr>
        <w:t>conoscenza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che</w:t>
      </w:r>
      <w:proofErr w:type="spellEnd"/>
      <w:r w:rsidRPr="0019739C">
        <w:rPr>
          <w:rFonts w:cs="Times New Roman"/>
          <w:sz w:val="22"/>
        </w:rPr>
        <w:t xml:space="preserve"> la </w:t>
      </w:r>
      <w:proofErr w:type="spellStart"/>
      <w:r w:rsidRPr="0019739C">
        <w:rPr>
          <w:rFonts w:cs="Times New Roman"/>
          <w:sz w:val="22"/>
        </w:rPr>
        <w:t>presentazione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dell’istanza</w:t>
      </w:r>
      <w:proofErr w:type="spellEnd"/>
      <w:r w:rsidRPr="0019739C">
        <w:rPr>
          <w:rFonts w:cs="Times New Roman"/>
          <w:sz w:val="22"/>
        </w:rPr>
        <w:t xml:space="preserve"> di </w:t>
      </w:r>
      <w:proofErr w:type="spellStart"/>
      <w:r w:rsidRPr="0019739C">
        <w:rPr>
          <w:rFonts w:cs="Times New Roman"/>
          <w:sz w:val="22"/>
        </w:rPr>
        <w:t>partecipazione</w:t>
      </w:r>
      <w:proofErr w:type="spellEnd"/>
      <w:r w:rsidRPr="0019739C">
        <w:rPr>
          <w:rFonts w:cs="Times New Roman"/>
          <w:sz w:val="22"/>
        </w:rPr>
        <w:t xml:space="preserve"> non </w:t>
      </w:r>
      <w:proofErr w:type="spellStart"/>
      <w:r w:rsidRPr="0019739C">
        <w:rPr>
          <w:rFonts w:cs="Times New Roman"/>
          <w:sz w:val="22"/>
        </w:rPr>
        <w:t>comporta</w:t>
      </w:r>
      <w:proofErr w:type="spellEnd"/>
      <w:r w:rsidRPr="0019739C">
        <w:rPr>
          <w:rFonts w:cs="Times New Roman"/>
          <w:sz w:val="22"/>
        </w:rPr>
        <w:t xml:space="preserve"> il </w:t>
      </w:r>
      <w:proofErr w:type="spellStart"/>
      <w:r w:rsidRPr="0019739C">
        <w:rPr>
          <w:rFonts w:cs="Times New Roman"/>
          <w:sz w:val="22"/>
        </w:rPr>
        <w:t>sorgere</w:t>
      </w:r>
      <w:proofErr w:type="spellEnd"/>
      <w:r w:rsidRPr="0019739C">
        <w:rPr>
          <w:rFonts w:cs="Times New Roman"/>
          <w:sz w:val="22"/>
        </w:rPr>
        <w:t xml:space="preserve"> di </w:t>
      </w:r>
      <w:proofErr w:type="spellStart"/>
      <w:r w:rsidRPr="0019739C">
        <w:rPr>
          <w:rFonts w:cs="Times New Roman"/>
          <w:sz w:val="22"/>
        </w:rPr>
        <w:t>alcun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obbligo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contrattuale</w:t>
      </w:r>
      <w:proofErr w:type="spellEnd"/>
      <w:r w:rsidRPr="0019739C">
        <w:rPr>
          <w:rFonts w:cs="Times New Roman"/>
          <w:sz w:val="22"/>
        </w:rPr>
        <w:t xml:space="preserve"> a </w:t>
      </w:r>
      <w:proofErr w:type="spellStart"/>
      <w:r w:rsidRPr="0019739C">
        <w:rPr>
          <w:rFonts w:cs="Times New Roman"/>
          <w:sz w:val="22"/>
        </w:rPr>
        <w:t>carico</w:t>
      </w:r>
      <w:proofErr w:type="spellEnd"/>
      <w:r w:rsidRPr="0019739C">
        <w:rPr>
          <w:rFonts w:cs="Times New Roman"/>
          <w:sz w:val="22"/>
        </w:rPr>
        <w:t xml:space="preserve"> del Gal Taormina </w:t>
      </w:r>
      <w:proofErr w:type="spellStart"/>
      <w:r w:rsidRPr="0019739C">
        <w:rPr>
          <w:rFonts w:cs="Times New Roman"/>
          <w:sz w:val="22"/>
        </w:rPr>
        <w:t>Peloritani</w:t>
      </w:r>
      <w:proofErr w:type="spellEnd"/>
      <w:r w:rsidRPr="0019739C">
        <w:rPr>
          <w:rFonts w:cs="Times New Roman"/>
          <w:sz w:val="22"/>
        </w:rPr>
        <w:t xml:space="preserve"> Terre </w:t>
      </w:r>
      <w:proofErr w:type="spellStart"/>
      <w:r w:rsidRPr="0019739C">
        <w:rPr>
          <w:rFonts w:cs="Times New Roman"/>
          <w:sz w:val="22"/>
        </w:rPr>
        <w:t>dei</w:t>
      </w:r>
      <w:proofErr w:type="spellEnd"/>
      <w:r w:rsidRPr="0019739C">
        <w:rPr>
          <w:rFonts w:cs="Times New Roman"/>
          <w:sz w:val="22"/>
        </w:rPr>
        <w:t xml:space="preserve"> Miti e </w:t>
      </w:r>
      <w:proofErr w:type="spellStart"/>
      <w:r w:rsidRPr="0019739C">
        <w:rPr>
          <w:rFonts w:cs="Times New Roman"/>
          <w:sz w:val="22"/>
        </w:rPr>
        <w:t>della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bellezza</w:t>
      </w:r>
      <w:proofErr w:type="spellEnd"/>
      <w:r w:rsidRPr="0019739C">
        <w:rPr>
          <w:rFonts w:cs="Times New Roman"/>
          <w:sz w:val="22"/>
        </w:rPr>
        <w:t xml:space="preserve"> e di non </w:t>
      </w:r>
      <w:proofErr w:type="spellStart"/>
      <w:r w:rsidRPr="0019739C">
        <w:rPr>
          <w:rFonts w:cs="Times New Roman"/>
          <w:sz w:val="22"/>
        </w:rPr>
        <w:t>avere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nulla</w:t>
      </w:r>
      <w:proofErr w:type="spellEnd"/>
      <w:r w:rsidRPr="0019739C">
        <w:rPr>
          <w:rFonts w:cs="Times New Roman"/>
          <w:sz w:val="22"/>
        </w:rPr>
        <w:t xml:space="preserve"> a </w:t>
      </w:r>
      <w:proofErr w:type="spellStart"/>
      <w:r w:rsidRPr="0019739C">
        <w:rPr>
          <w:rFonts w:cs="Times New Roman"/>
          <w:sz w:val="22"/>
        </w:rPr>
        <w:t>che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pretendere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nel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caso</w:t>
      </w:r>
      <w:proofErr w:type="spellEnd"/>
      <w:r w:rsidRPr="0019739C">
        <w:rPr>
          <w:rFonts w:cs="Times New Roman"/>
          <w:sz w:val="22"/>
        </w:rPr>
        <w:t xml:space="preserve"> di </w:t>
      </w:r>
      <w:proofErr w:type="spellStart"/>
      <w:r w:rsidRPr="0019739C">
        <w:rPr>
          <w:rFonts w:cs="Times New Roman"/>
          <w:sz w:val="22"/>
        </w:rPr>
        <w:t>mancata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emanazione</w:t>
      </w:r>
      <w:proofErr w:type="spellEnd"/>
      <w:r w:rsidRPr="0019739C">
        <w:rPr>
          <w:rFonts w:cs="Times New Roman"/>
          <w:sz w:val="22"/>
        </w:rPr>
        <w:t xml:space="preserve"> del D.D.G. </w:t>
      </w:r>
      <w:proofErr w:type="spellStart"/>
      <w:r w:rsidRPr="0019739C">
        <w:rPr>
          <w:rFonts w:cs="Times New Roman"/>
          <w:sz w:val="22"/>
        </w:rPr>
        <w:t>della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Regione</w:t>
      </w:r>
      <w:proofErr w:type="spellEnd"/>
      <w:r w:rsidRPr="0019739C">
        <w:rPr>
          <w:rFonts w:cs="Times New Roman"/>
          <w:sz w:val="22"/>
        </w:rPr>
        <w:t xml:space="preserve"> Siciliana con cui </w:t>
      </w:r>
      <w:proofErr w:type="spellStart"/>
      <w:r w:rsidRPr="0019739C">
        <w:rPr>
          <w:rFonts w:cs="Times New Roman"/>
          <w:sz w:val="22"/>
        </w:rPr>
        <w:t>si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disporrà</w:t>
      </w:r>
      <w:proofErr w:type="spellEnd"/>
      <w:r w:rsidRPr="0019739C">
        <w:rPr>
          <w:rFonts w:cs="Times New Roman"/>
          <w:sz w:val="22"/>
        </w:rPr>
        <w:t xml:space="preserve"> il </w:t>
      </w:r>
      <w:proofErr w:type="spellStart"/>
      <w:r w:rsidRPr="0019739C">
        <w:rPr>
          <w:rFonts w:cs="Times New Roman"/>
          <w:sz w:val="22"/>
        </w:rPr>
        <w:t>finanziamento</w:t>
      </w:r>
      <w:proofErr w:type="spellEnd"/>
      <w:r w:rsidRPr="0019739C">
        <w:rPr>
          <w:rFonts w:cs="Times New Roman"/>
          <w:sz w:val="22"/>
        </w:rPr>
        <w:t xml:space="preserve"> del Piano di Azione “Terre </w:t>
      </w:r>
      <w:proofErr w:type="spellStart"/>
      <w:r w:rsidRPr="0019739C">
        <w:rPr>
          <w:rFonts w:cs="Times New Roman"/>
          <w:sz w:val="22"/>
        </w:rPr>
        <w:t>dei</w:t>
      </w:r>
      <w:proofErr w:type="spellEnd"/>
      <w:r w:rsidRPr="0019739C">
        <w:rPr>
          <w:rFonts w:cs="Times New Roman"/>
          <w:sz w:val="22"/>
        </w:rPr>
        <w:t xml:space="preserve"> Miti e </w:t>
      </w:r>
      <w:proofErr w:type="spellStart"/>
      <w:r w:rsidRPr="0019739C">
        <w:rPr>
          <w:rFonts w:cs="Times New Roman"/>
          <w:sz w:val="22"/>
        </w:rPr>
        <w:t>della</w:t>
      </w:r>
      <w:proofErr w:type="spellEnd"/>
      <w:r w:rsidRPr="0019739C">
        <w:rPr>
          <w:rFonts w:cs="Times New Roman"/>
          <w:sz w:val="22"/>
        </w:rPr>
        <w:t xml:space="preserve"> Bellezza”</w:t>
      </w:r>
    </w:p>
    <w:p w14:paraId="799EEB5C" w14:textId="77777777" w:rsidR="00E55BFD" w:rsidRPr="0019739C" w:rsidRDefault="00E55BFD" w:rsidP="001729F8">
      <w:pPr>
        <w:pStyle w:val="Paragrafoelenco"/>
        <w:widowControl w:val="0"/>
        <w:numPr>
          <w:ilvl w:val="0"/>
          <w:numId w:val="16"/>
        </w:numPr>
        <w:tabs>
          <w:tab w:val="left" w:pos="269"/>
        </w:tabs>
        <w:autoSpaceDE w:val="0"/>
        <w:autoSpaceDN w:val="0"/>
        <w:spacing w:before="214" w:after="0" w:line="240" w:lineRule="auto"/>
        <w:ind w:left="269" w:hanging="117"/>
        <w:jc w:val="both"/>
        <w:rPr>
          <w:rFonts w:cs="Times New Roman"/>
          <w:sz w:val="22"/>
        </w:rPr>
      </w:pPr>
      <w:proofErr w:type="spellStart"/>
      <w:r w:rsidRPr="0019739C">
        <w:rPr>
          <w:rFonts w:cs="Times New Roman"/>
          <w:sz w:val="22"/>
        </w:rPr>
        <w:t>che</w:t>
      </w:r>
      <w:proofErr w:type="spellEnd"/>
      <w:r w:rsidRPr="0019739C">
        <w:rPr>
          <w:rFonts w:cs="Times New Roman"/>
          <w:spacing w:val="-6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l’indirizzo</w:t>
      </w:r>
      <w:proofErr w:type="spellEnd"/>
      <w:r w:rsidRPr="0019739C">
        <w:rPr>
          <w:rFonts w:cs="Times New Roman"/>
          <w:spacing w:val="-2"/>
          <w:sz w:val="22"/>
        </w:rPr>
        <w:t xml:space="preserve"> </w:t>
      </w:r>
      <w:r w:rsidRPr="0019739C">
        <w:rPr>
          <w:rFonts w:cs="Times New Roman"/>
          <w:sz w:val="22"/>
        </w:rPr>
        <w:t>al</w:t>
      </w:r>
      <w:r w:rsidRPr="0019739C">
        <w:rPr>
          <w:rFonts w:cs="Times New Roman"/>
          <w:spacing w:val="-3"/>
          <w:sz w:val="22"/>
        </w:rPr>
        <w:t xml:space="preserve"> </w:t>
      </w:r>
      <w:r w:rsidRPr="0019739C">
        <w:rPr>
          <w:rFonts w:cs="Times New Roman"/>
          <w:sz w:val="22"/>
        </w:rPr>
        <w:t>quale</w:t>
      </w:r>
      <w:r w:rsidRPr="0019739C">
        <w:rPr>
          <w:rFonts w:cs="Times New Roman"/>
          <w:spacing w:val="-3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si</w:t>
      </w:r>
      <w:proofErr w:type="spellEnd"/>
      <w:r w:rsidRPr="0019739C">
        <w:rPr>
          <w:rFonts w:cs="Times New Roman"/>
          <w:spacing w:val="-5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vogliono</w:t>
      </w:r>
      <w:proofErr w:type="spellEnd"/>
      <w:r w:rsidRPr="0019739C">
        <w:rPr>
          <w:rFonts w:cs="Times New Roman"/>
          <w:spacing w:val="-2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ricevere</w:t>
      </w:r>
      <w:proofErr w:type="spellEnd"/>
      <w:r w:rsidRPr="0019739C">
        <w:rPr>
          <w:rFonts w:cs="Times New Roman"/>
          <w:spacing w:val="-3"/>
          <w:sz w:val="22"/>
        </w:rPr>
        <w:t xml:space="preserve"> </w:t>
      </w:r>
      <w:r w:rsidRPr="0019739C">
        <w:rPr>
          <w:rFonts w:cs="Times New Roman"/>
          <w:sz w:val="22"/>
        </w:rPr>
        <w:t>tutte</w:t>
      </w:r>
      <w:r w:rsidRPr="0019739C">
        <w:rPr>
          <w:rFonts w:cs="Times New Roman"/>
          <w:spacing w:val="-5"/>
          <w:sz w:val="22"/>
        </w:rPr>
        <w:t xml:space="preserve"> </w:t>
      </w:r>
      <w:r w:rsidRPr="0019739C">
        <w:rPr>
          <w:rFonts w:cs="Times New Roman"/>
          <w:sz w:val="22"/>
        </w:rPr>
        <w:t>le</w:t>
      </w:r>
      <w:r w:rsidRPr="0019739C">
        <w:rPr>
          <w:rFonts w:cs="Times New Roman"/>
          <w:spacing w:val="-2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comunicazioni</w:t>
      </w:r>
      <w:proofErr w:type="spellEnd"/>
      <w:r w:rsidRPr="0019739C">
        <w:rPr>
          <w:rFonts w:cs="Times New Roman"/>
          <w:spacing w:val="-5"/>
          <w:sz w:val="22"/>
        </w:rPr>
        <w:t xml:space="preserve"> </w:t>
      </w:r>
      <w:r w:rsidRPr="0019739C">
        <w:rPr>
          <w:rFonts w:cs="Times New Roman"/>
          <w:sz w:val="22"/>
        </w:rPr>
        <w:t>è</w:t>
      </w:r>
      <w:r w:rsidRPr="0019739C">
        <w:rPr>
          <w:rFonts w:cs="Times New Roman"/>
          <w:spacing w:val="-3"/>
          <w:sz w:val="22"/>
        </w:rPr>
        <w:t xml:space="preserve"> </w:t>
      </w:r>
      <w:r w:rsidRPr="0019739C">
        <w:rPr>
          <w:rFonts w:cs="Times New Roman"/>
          <w:sz w:val="22"/>
        </w:rPr>
        <w:t>il</w:t>
      </w:r>
      <w:r w:rsidRPr="0019739C">
        <w:rPr>
          <w:rFonts w:cs="Times New Roman"/>
          <w:spacing w:val="-3"/>
          <w:sz w:val="22"/>
        </w:rPr>
        <w:t xml:space="preserve"> </w:t>
      </w:r>
      <w:proofErr w:type="spellStart"/>
      <w:r w:rsidRPr="0019739C">
        <w:rPr>
          <w:rFonts w:cs="Times New Roman"/>
          <w:spacing w:val="-2"/>
          <w:sz w:val="22"/>
        </w:rPr>
        <w:t>seguente</w:t>
      </w:r>
      <w:proofErr w:type="spellEnd"/>
      <w:r w:rsidRPr="0019739C">
        <w:rPr>
          <w:rFonts w:cs="Times New Roman"/>
          <w:spacing w:val="-2"/>
          <w:sz w:val="22"/>
        </w:rPr>
        <w:t>:</w:t>
      </w:r>
      <w:r w:rsidRPr="0019739C">
        <w:rPr>
          <w:rFonts w:cs="Times New Roman"/>
          <w:noProof/>
          <w:sz w:val="22"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6994560" wp14:editId="210758F5">
                <wp:simplePos x="0" y="0"/>
                <wp:positionH relativeFrom="page">
                  <wp:posOffset>541020</wp:posOffset>
                </wp:positionH>
                <wp:positionV relativeFrom="paragraph">
                  <wp:posOffset>306070</wp:posOffset>
                </wp:positionV>
                <wp:extent cx="5565140" cy="1270"/>
                <wp:effectExtent l="0" t="0" r="16510" b="17780"/>
                <wp:wrapTopAndBottom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140">
                              <a:moveTo>
                                <a:pt x="0" y="0"/>
                              </a:moveTo>
                              <a:lnTo>
                                <a:pt x="556511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CD98C" id="Figura a mano libera 9" o:spid="_x0000_s1026" style="position:absolute;margin-left:42.6pt;margin-top:24.1pt;width:438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65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" path="m,l5565117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0B820AE" w14:textId="77777777" w:rsidR="00E55BFD" w:rsidRPr="0019739C" w:rsidRDefault="00E55BFD" w:rsidP="00E55BFD">
      <w:pPr>
        <w:spacing w:before="160" w:after="160" w:line="240" w:lineRule="auto"/>
        <w:rPr>
          <w:rFonts w:cs="Times New Roman"/>
          <w:spacing w:val="-5"/>
          <w:sz w:val="22"/>
        </w:rPr>
      </w:pPr>
      <w:proofErr w:type="spellStart"/>
      <w:r w:rsidRPr="0019739C">
        <w:rPr>
          <w:rFonts w:cs="Times New Roman"/>
          <w:spacing w:val="-4"/>
          <w:sz w:val="22"/>
        </w:rPr>
        <w:t>tel</w:t>
      </w:r>
      <w:proofErr w:type="spellEnd"/>
      <w:r w:rsidRPr="0019739C">
        <w:rPr>
          <w:rFonts w:cs="Times New Roman"/>
          <w:spacing w:val="-4"/>
          <w:sz w:val="22"/>
        </w:rPr>
        <w:t>.</w:t>
      </w:r>
      <w:r w:rsidRPr="0019739C">
        <w:rPr>
          <w:rFonts w:cs="Times New Roman"/>
          <w:sz w:val="22"/>
        </w:rPr>
        <w:t>______________________</w:t>
      </w:r>
      <w:r w:rsidRPr="0019739C">
        <w:rPr>
          <w:rFonts w:cs="Times New Roman"/>
          <w:spacing w:val="-2"/>
          <w:sz w:val="22"/>
        </w:rPr>
        <w:t>e-</w:t>
      </w:r>
      <w:r w:rsidRPr="0019739C">
        <w:rPr>
          <w:rFonts w:cs="Times New Roman"/>
          <w:sz w:val="22"/>
        </w:rPr>
        <w:t>mail _________________________ p</w:t>
      </w:r>
      <w:r w:rsidRPr="0019739C">
        <w:rPr>
          <w:rFonts w:cs="Times New Roman"/>
          <w:spacing w:val="-5"/>
          <w:sz w:val="22"/>
        </w:rPr>
        <w:t>ec _______________________</w:t>
      </w:r>
    </w:p>
    <w:p w14:paraId="12CAA195" w14:textId="77777777" w:rsidR="004010BA" w:rsidRPr="0019739C" w:rsidRDefault="00E30AD1" w:rsidP="00E55BFD">
      <w:pPr>
        <w:spacing w:before="160" w:after="160" w:line="240" w:lineRule="auto"/>
        <w:jc w:val="center"/>
        <w:rPr>
          <w:rFonts w:cs="Times New Roman"/>
          <w:sz w:val="22"/>
        </w:rPr>
      </w:pPr>
      <w:r w:rsidRPr="0019739C">
        <w:rPr>
          <w:rFonts w:cs="Times New Roman"/>
          <w:b/>
          <w:sz w:val="22"/>
        </w:rPr>
        <w:t>CHIEDE</w:t>
      </w:r>
    </w:p>
    <w:p w14:paraId="02A599F7" w14:textId="77777777" w:rsidR="004010BA" w:rsidRPr="0019739C" w:rsidRDefault="00E30AD1">
      <w:pPr>
        <w:spacing w:after="80" w:line="240" w:lineRule="auto"/>
        <w:rPr>
          <w:rFonts w:cs="Times New Roman"/>
          <w:sz w:val="22"/>
        </w:rPr>
      </w:pPr>
      <w:r w:rsidRPr="0019739C">
        <w:rPr>
          <w:rFonts w:cs="Times New Roman"/>
          <w:b/>
          <w:sz w:val="22"/>
        </w:rPr>
        <w:t xml:space="preserve">di </w:t>
      </w:r>
      <w:proofErr w:type="spellStart"/>
      <w:r w:rsidRPr="0019739C">
        <w:rPr>
          <w:rFonts w:cs="Times New Roman"/>
          <w:b/>
          <w:sz w:val="22"/>
        </w:rPr>
        <w:t>essere</w:t>
      </w:r>
      <w:proofErr w:type="spellEnd"/>
      <w:r w:rsidRPr="0019739C">
        <w:rPr>
          <w:rFonts w:cs="Times New Roman"/>
          <w:b/>
          <w:sz w:val="22"/>
        </w:rPr>
        <w:t xml:space="preserve"> </w:t>
      </w:r>
      <w:proofErr w:type="spellStart"/>
      <w:r w:rsidRPr="0019739C">
        <w:rPr>
          <w:rFonts w:cs="Times New Roman"/>
          <w:b/>
          <w:sz w:val="22"/>
        </w:rPr>
        <w:t>ammesso</w:t>
      </w:r>
      <w:proofErr w:type="spellEnd"/>
      <w:r w:rsidRPr="0019739C">
        <w:rPr>
          <w:rFonts w:cs="Times New Roman"/>
          <w:b/>
          <w:sz w:val="22"/>
        </w:rPr>
        <w:t xml:space="preserve">/a a </w:t>
      </w:r>
      <w:proofErr w:type="spellStart"/>
      <w:r w:rsidRPr="0019739C">
        <w:rPr>
          <w:rFonts w:cs="Times New Roman"/>
          <w:b/>
          <w:sz w:val="22"/>
        </w:rPr>
        <w:t>partecipare</w:t>
      </w:r>
      <w:proofErr w:type="spellEnd"/>
      <w:r w:rsidRPr="0019739C">
        <w:rPr>
          <w:rFonts w:cs="Times New Roman"/>
          <w:b/>
          <w:sz w:val="22"/>
        </w:rPr>
        <w:t xml:space="preserve"> </w:t>
      </w:r>
      <w:proofErr w:type="spellStart"/>
      <w:r w:rsidRPr="0019739C">
        <w:rPr>
          <w:rFonts w:cs="Times New Roman"/>
          <w:b/>
          <w:sz w:val="22"/>
        </w:rPr>
        <w:t>alla</w:t>
      </w:r>
      <w:proofErr w:type="spellEnd"/>
      <w:r w:rsidRPr="0019739C">
        <w:rPr>
          <w:rFonts w:cs="Times New Roman"/>
          <w:b/>
          <w:sz w:val="22"/>
        </w:rPr>
        <w:t xml:space="preserve"> </w:t>
      </w:r>
      <w:proofErr w:type="spellStart"/>
      <w:r w:rsidRPr="0019739C">
        <w:rPr>
          <w:rFonts w:cs="Times New Roman"/>
          <w:b/>
          <w:sz w:val="22"/>
        </w:rPr>
        <w:t>selezione</w:t>
      </w:r>
      <w:proofErr w:type="spellEnd"/>
      <w:r w:rsidRPr="0019739C">
        <w:rPr>
          <w:rFonts w:cs="Times New Roman"/>
          <w:b/>
          <w:sz w:val="22"/>
        </w:rPr>
        <w:t xml:space="preserve"> per il </w:t>
      </w:r>
      <w:proofErr w:type="spellStart"/>
      <w:r w:rsidRPr="0019739C">
        <w:rPr>
          <w:rFonts w:cs="Times New Roman"/>
          <w:b/>
          <w:sz w:val="22"/>
        </w:rPr>
        <w:t>profilo</w:t>
      </w:r>
      <w:proofErr w:type="spellEnd"/>
      <w:r w:rsidRPr="0019739C">
        <w:rPr>
          <w:rFonts w:cs="Times New Roman"/>
          <w:b/>
          <w:sz w:val="22"/>
        </w:rPr>
        <w:t xml:space="preserve"> di </w:t>
      </w:r>
      <w:r w:rsidR="0002073F" w:rsidRPr="0019739C">
        <w:rPr>
          <w:rFonts w:cs="Times New Roman"/>
          <w:b/>
          <w:sz w:val="22"/>
        </w:rPr>
        <w:t>ESPERTO</w:t>
      </w:r>
      <w:r w:rsidRPr="0019739C">
        <w:rPr>
          <w:rFonts w:cs="Times New Roman"/>
          <w:b/>
          <w:sz w:val="22"/>
        </w:rPr>
        <w:t xml:space="preserve"> TECNICO A</w:t>
      </w:r>
      <w:r w:rsidR="00882BEB" w:rsidRPr="0019739C">
        <w:rPr>
          <w:rFonts w:cs="Times New Roman"/>
          <w:b/>
          <w:sz w:val="22"/>
        </w:rPr>
        <w:t xml:space="preserve"> SUPPORTO DELL'UFFICIO DI PIANO </w:t>
      </w:r>
      <w:r w:rsidR="0002073F" w:rsidRPr="0019739C">
        <w:rPr>
          <w:rFonts w:cs="Times New Roman"/>
          <w:b/>
          <w:sz w:val="22"/>
        </w:rPr>
        <w:t>(</w:t>
      </w:r>
      <w:proofErr w:type="spellStart"/>
      <w:r w:rsidR="0002073F" w:rsidRPr="0019739C">
        <w:rPr>
          <w:rFonts w:cs="Times New Roman"/>
          <w:b/>
          <w:sz w:val="22"/>
        </w:rPr>
        <w:t>Animatore</w:t>
      </w:r>
      <w:proofErr w:type="spellEnd"/>
      <w:r w:rsidR="0002073F" w:rsidRPr="0019739C">
        <w:rPr>
          <w:rFonts w:cs="Times New Roman"/>
          <w:b/>
          <w:sz w:val="22"/>
        </w:rPr>
        <w:t>)</w:t>
      </w:r>
    </w:p>
    <w:p w14:paraId="26103B20" w14:textId="77777777" w:rsidR="004010BA" w:rsidRPr="0019739C" w:rsidRDefault="00E30AD1" w:rsidP="00E55BFD">
      <w:pPr>
        <w:pStyle w:val="Paragrafoelenco"/>
        <w:widowControl w:val="0"/>
        <w:numPr>
          <w:ilvl w:val="0"/>
          <w:numId w:val="16"/>
        </w:numPr>
        <w:tabs>
          <w:tab w:val="left" w:pos="288"/>
        </w:tabs>
        <w:autoSpaceDE w:val="0"/>
        <w:autoSpaceDN w:val="0"/>
        <w:spacing w:before="194" w:after="0"/>
        <w:ind w:right="286" w:firstLine="0"/>
        <w:jc w:val="both"/>
        <w:rPr>
          <w:rFonts w:cs="Times New Roman"/>
          <w:sz w:val="22"/>
        </w:rPr>
      </w:pPr>
      <w:r w:rsidRPr="0019739C">
        <w:rPr>
          <w:rFonts w:cs="Times New Roman"/>
          <w:sz w:val="22"/>
        </w:rPr>
        <w:t xml:space="preserve">Allega </w:t>
      </w:r>
      <w:proofErr w:type="spellStart"/>
      <w:r w:rsidRPr="0019739C">
        <w:rPr>
          <w:rFonts w:cs="Times New Roman"/>
          <w:sz w:val="22"/>
        </w:rPr>
        <w:t>alla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domanda</w:t>
      </w:r>
      <w:proofErr w:type="spellEnd"/>
      <w:r w:rsidRPr="0019739C">
        <w:rPr>
          <w:rFonts w:cs="Times New Roman"/>
          <w:sz w:val="22"/>
        </w:rPr>
        <w:t>:</w:t>
      </w:r>
    </w:p>
    <w:p w14:paraId="57B8FC6A" w14:textId="77777777" w:rsidR="004010BA" w:rsidRPr="0019739C" w:rsidRDefault="00E30AD1" w:rsidP="00E55BFD">
      <w:pPr>
        <w:pStyle w:val="Paragrafoelenco"/>
        <w:widowControl w:val="0"/>
        <w:numPr>
          <w:ilvl w:val="0"/>
          <w:numId w:val="16"/>
        </w:numPr>
        <w:tabs>
          <w:tab w:val="left" w:pos="288"/>
        </w:tabs>
        <w:autoSpaceDE w:val="0"/>
        <w:autoSpaceDN w:val="0"/>
        <w:spacing w:before="194" w:after="0"/>
        <w:ind w:right="286" w:firstLine="0"/>
        <w:jc w:val="both"/>
        <w:rPr>
          <w:rFonts w:cs="Times New Roman"/>
          <w:sz w:val="22"/>
        </w:rPr>
      </w:pPr>
      <w:r w:rsidRPr="0019739C">
        <w:rPr>
          <w:rFonts w:cs="Times New Roman"/>
          <w:sz w:val="22"/>
        </w:rPr>
        <w:t xml:space="preserve"> Curriculum Vitae </w:t>
      </w:r>
      <w:proofErr w:type="spellStart"/>
      <w:r w:rsidRPr="0019739C">
        <w:rPr>
          <w:rFonts w:cs="Times New Roman"/>
          <w:sz w:val="22"/>
        </w:rPr>
        <w:t>datato</w:t>
      </w:r>
      <w:proofErr w:type="spellEnd"/>
      <w:r w:rsidRPr="0019739C">
        <w:rPr>
          <w:rFonts w:cs="Times New Roman"/>
          <w:sz w:val="22"/>
        </w:rPr>
        <w:t xml:space="preserve"> e </w:t>
      </w:r>
      <w:proofErr w:type="spellStart"/>
      <w:r w:rsidRPr="0019739C">
        <w:rPr>
          <w:rFonts w:cs="Times New Roman"/>
          <w:sz w:val="22"/>
        </w:rPr>
        <w:t>sottoscritto</w:t>
      </w:r>
      <w:proofErr w:type="spellEnd"/>
      <w:r w:rsidRPr="0019739C">
        <w:rPr>
          <w:rFonts w:cs="Times New Roman"/>
          <w:sz w:val="22"/>
        </w:rPr>
        <w:t xml:space="preserve"> con </w:t>
      </w:r>
      <w:proofErr w:type="spellStart"/>
      <w:r w:rsidRPr="0019739C">
        <w:rPr>
          <w:rFonts w:cs="Times New Roman"/>
          <w:sz w:val="22"/>
        </w:rPr>
        <w:t>dichiarazione</w:t>
      </w:r>
      <w:proofErr w:type="spellEnd"/>
      <w:r w:rsidRPr="0019739C">
        <w:rPr>
          <w:rFonts w:cs="Times New Roman"/>
          <w:sz w:val="22"/>
        </w:rPr>
        <w:t xml:space="preserve"> di </w:t>
      </w:r>
      <w:proofErr w:type="spellStart"/>
      <w:r w:rsidRPr="0019739C">
        <w:rPr>
          <w:rFonts w:cs="Times New Roman"/>
          <w:sz w:val="22"/>
        </w:rPr>
        <w:t>veridicità</w:t>
      </w:r>
      <w:proofErr w:type="spellEnd"/>
      <w:r w:rsidRPr="0019739C">
        <w:rPr>
          <w:rFonts w:cs="Times New Roman"/>
          <w:sz w:val="22"/>
        </w:rPr>
        <w:t xml:space="preserve"> e </w:t>
      </w:r>
      <w:proofErr w:type="spellStart"/>
      <w:r w:rsidRPr="0019739C">
        <w:rPr>
          <w:rFonts w:cs="Times New Roman"/>
          <w:sz w:val="22"/>
        </w:rPr>
        <w:t>consenso</w:t>
      </w:r>
      <w:proofErr w:type="spellEnd"/>
      <w:r w:rsidRPr="0019739C">
        <w:rPr>
          <w:rFonts w:cs="Times New Roman"/>
          <w:sz w:val="22"/>
        </w:rPr>
        <w:t xml:space="preserve"> al </w:t>
      </w:r>
      <w:proofErr w:type="spellStart"/>
      <w:r w:rsidRPr="0019739C">
        <w:rPr>
          <w:rFonts w:cs="Times New Roman"/>
          <w:sz w:val="22"/>
        </w:rPr>
        <w:t>trattamento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dei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dati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personali</w:t>
      </w:r>
      <w:proofErr w:type="spellEnd"/>
      <w:r w:rsidRPr="0019739C">
        <w:rPr>
          <w:rFonts w:cs="Times New Roman"/>
          <w:sz w:val="22"/>
        </w:rPr>
        <w:t>;</w:t>
      </w:r>
    </w:p>
    <w:p w14:paraId="6EB84B6B" w14:textId="77777777" w:rsidR="004010BA" w:rsidRPr="0019739C" w:rsidRDefault="00E30AD1" w:rsidP="00E55BFD">
      <w:pPr>
        <w:pStyle w:val="Paragrafoelenco"/>
        <w:widowControl w:val="0"/>
        <w:numPr>
          <w:ilvl w:val="0"/>
          <w:numId w:val="16"/>
        </w:numPr>
        <w:tabs>
          <w:tab w:val="left" w:pos="288"/>
        </w:tabs>
        <w:autoSpaceDE w:val="0"/>
        <w:autoSpaceDN w:val="0"/>
        <w:spacing w:before="194" w:after="0"/>
        <w:ind w:right="286" w:firstLine="0"/>
        <w:jc w:val="both"/>
        <w:rPr>
          <w:rFonts w:cs="Times New Roman"/>
          <w:sz w:val="22"/>
        </w:rPr>
      </w:pPr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Scheda</w:t>
      </w:r>
      <w:proofErr w:type="spellEnd"/>
      <w:r w:rsidRPr="0019739C">
        <w:rPr>
          <w:rFonts w:cs="Times New Roman"/>
          <w:sz w:val="22"/>
        </w:rPr>
        <w:t xml:space="preserve"> di </w:t>
      </w:r>
      <w:proofErr w:type="spellStart"/>
      <w:r w:rsidRPr="0019739C">
        <w:rPr>
          <w:rFonts w:cs="Times New Roman"/>
          <w:sz w:val="22"/>
        </w:rPr>
        <w:t>autovalutazione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dei</w:t>
      </w:r>
      <w:proofErr w:type="spellEnd"/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titoli</w:t>
      </w:r>
      <w:proofErr w:type="spellEnd"/>
      <w:r w:rsidRPr="0019739C">
        <w:rPr>
          <w:rFonts w:cs="Times New Roman"/>
          <w:sz w:val="22"/>
        </w:rPr>
        <w:t xml:space="preserve"> secondo </w:t>
      </w:r>
      <w:proofErr w:type="spellStart"/>
      <w:r w:rsidRPr="0019739C">
        <w:rPr>
          <w:rFonts w:cs="Times New Roman"/>
          <w:sz w:val="22"/>
        </w:rPr>
        <w:t>l'Allegato</w:t>
      </w:r>
      <w:proofErr w:type="spellEnd"/>
      <w:r w:rsidRPr="0019739C">
        <w:rPr>
          <w:rFonts w:cs="Times New Roman"/>
          <w:sz w:val="22"/>
        </w:rPr>
        <w:t xml:space="preserve"> B, </w:t>
      </w:r>
      <w:proofErr w:type="spellStart"/>
      <w:r w:rsidRPr="0019739C">
        <w:rPr>
          <w:rFonts w:cs="Times New Roman"/>
          <w:sz w:val="22"/>
        </w:rPr>
        <w:t>datata</w:t>
      </w:r>
      <w:proofErr w:type="spellEnd"/>
      <w:r w:rsidRPr="0019739C">
        <w:rPr>
          <w:rFonts w:cs="Times New Roman"/>
          <w:sz w:val="22"/>
        </w:rPr>
        <w:t xml:space="preserve"> e </w:t>
      </w:r>
      <w:proofErr w:type="spellStart"/>
      <w:r w:rsidRPr="0019739C">
        <w:rPr>
          <w:rFonts w:cs="Times New Roman"/>
          <w:sz w:val="22"/>
        </w:rPr>
        <w:t>sottoscritta</w:t>
      </w:r>
      <w:proofErr w:type="spellEnd"/>
      <w:r w:rsidRPr="0019739C">
        <w:rPr>
          <w:rFonts w:cs="Times New Roman"/>
          <w:sz w:val="22"/>
        </w:rPr>
        <w:t>;</w:t>
      </w:r>
    </w:p>
    <w:p w14:paraId="2F322AB4" w14:textId="77777777" w:rsidR="004010BA" w:rsidRPr="0019739C" w:rsidRDefault="00E30AD1" w:rsidP="00E55BFD">
      <w:pPr>
        <w:pStyle w:val="Paragrafoelenco"/>
        <w:widowControl w:val="0"/>
        <w:numPr>
          <w:ilvl w:val="0"/>
          <w:numId w:val="16"/>
        </w:numPr>
        <w:tabs>
          <w:tab w:val="left" w:pos="288"/>
        </w:tabs>
        <w:autoSpaceDE w:val="0"/>
        <w:autoSpaceDN w:val="0"/>
        <w:spacing w:before="194" w:after="0"/>
        <w:ind w:right="286" w:firstLine="0"/>
        <w:jc w:val="both"/>
        <w:rPr>
          <w:rFonts w:cs="Times New Roman"/>
          <w:sz w:val="22"/>
        </w:rPr>
      </w:pPr>
      <w:r w:rsidRPr="0019739C">
        <w:rPr>
          <w:rFonts w:cs="Times New Roman"/>
          <w:sz w:val="22"/>
        </w:rPr>
        <w:t xml:space="preserve"> </w:t>
      </w:r>
      <w:proofErr w:type="spellStart"/>
      <w:r w:rsidRPr="0019739C">
        <w:rPr>
          <w:rFonts w:cs="Times New Roman"/>
          <w:sz w:val="22"/>
        </w:rPr>
        <w:t>copia</w:t>
      </w:r>
      <w:proofErr w:type="spellEnd"/>
      <w:r w:rsidRPr="0019739C">
        <w:rPr>
          <w:rFonts w:cs="Times New Roman"/>
          <w:sz w:val="22"/>
        </w:rPr>
        <w:t xml:space="preserve"> di </w:t>
      </w:r>
      <w:proofErr w:type="spellStart"/>
      <w:r w:rsidRPr="0019739C">
        <w:rPr>
          <w:rFonts w:cs="Times New Roman"/>
          <w:sz w:val="22"/>
        </w:rPr>
        <w:t>documento</w:t>
      </w:r>
      <w:proofErr w:type="spellEnd"/>
      <w:r w:rsidRPr="0019739C">
        <w:rPr>
          <w:rFonts w:cs="Times New Roman"/>
          <w:sz w:val="22"/>
        </w:rPr>
        <w:t xml:space="preserve"> di </w:t>
      </w:r>
      <w:proofErr w:type="spellStart"/>
      <w:r w:rsidRPr="0019739C">
        <w:rPr>
          <w:rFonts w:cs="Times New Roman"/>
          <w:sz w:val="22"/>
        </w:rPr>
        <w:t>identità</w:t>
      </w:r>
      <w:proofErr w:type="spellEnd"/>
      <w:r w:rsidRPr="0019739C">
        <w:rPr>
          <w:rFonts w:cs="Times New Roman"/>
          <w:sz w:val="22"/>
        </w:rPr>
        <w:t xml:space="preserve"> in </w:t>
      </w:r>
      <w:proofErr w:type="spellStart"/>
      <w:r w:rsidRPr="0019739C">
        <w:rPr>
          <w:rFonts w:cs="Times New Roman"/>
          <w:sz w:val="22"/>
        </w:rPr>
        <w:t>corso</w:t>
      </w:r>
      <w:proofErr w:type="spellEnd"/>
      <w:r w:rsidRPr="0019739C">
        <w:rPr>
          <w:rFonts w:cs="Times New Roman"/>
          <w:sz w:val="22"/>
        </w:rPr>
        <w:t xml:space="preserve"> di </w:t>
      </w:r>
      <w:proofErr w:type="spellStart"/>
      <w:r w:rsidRPr="0019739C">
        <w:rPr>
          <w:rFonts w:cs="Times New Roman"/>
          <w:sz w:val="22"/>
        </w:rPr>
        <w:t>validità</w:t>
      </w:r>
      <w:proofErr w:type="spellEnd"/>
      <w:r w:rsidRPr="0019739C">
        <w:rPr>
          <w:rFonts w:cs="Times New Roman"/>
          <w:sz w:val="22"/>
        </w:rPr>
        <w:t xml:space="preserve">, </w:t>
      </w:r>
      <w:proofErr w:type="spellStart"/>
      <w:r w:rsidRPr="0019739C">
        <w:rPr>
          <w:rFonts w:cs="Times New Roman"/>
          <w:sz w:val="22"/>
        </w:rPr>
        <w:t>sottoscritta</w:t>
      </w:r>
      <w:proofErr w:type="spellEnd"/>
      <w:r w:rsidRPr="0019739C">
        <w:rPr>
          <w:rFonts w:cs="Times New Roman"/>
          <w:sz w:val="22"/>
        </w:rPr>
        <w:t xml:space="preserve"> e </w:t>
      </w:r>
      <w:proofErr w:type="spellStart"/>
      <w:r w:rsidRPr="0019739C">
        <w:rPr>
          <w:rFonts w:cs="Times New Roman"/>
          <w:sz w:val="22"/>
        </w:rPr>
        <w:t>datata</w:t>
      </w:r>
      <w:proofErr w:type="spellEnd"/>
      <w:r w:rsidRPr="0019739C">
        <w:rPr>
          <w:rFonts w:cs="Times New Roman"/>
          <w:sz w:val="22"/>
        </w:rPr>
        <w:t>;</w:t>
      </w:r>
    </w:p>
    <w:p w14:paraId="329D0559" w14:textId="77777777" w:rsidR="004010BA" w:rsidRPr="0019739C" w:rsidRDefault="00E30AD1" w:rsidP="00E55BFD">
      <w:pPr>
        <w:pStyle w:val="Paragrafoelenco"/>
        <w:widowControl w:val="0"/>
        <w:numPr>
          <w:ilvl w:val="0"/>
          <w:numId w:val="16"/>
        </w:numPr>
        <w:tabs>
          <w:tab w:val="left" w:pos="288"/>
        </w:tabs>
        <w:autoSpaceDE w:val="0"/>
        <w:autoSpaceDN w:val="0"/>
        <w:spacing w:before="194" w:after="0"/>
        <w:ind w:right="286" w:firstLine="0"/>
        <w:jc w:val="both"/>
        <w:rPr>
          <w:rFonts w:cs="Times New Roman"/>
          <w:sz w:val="22"/>
        </w:rPr>
      </w:pPr>
      <w:proofErr w:type="spellStart"/>
      <w:r w:rsidRPr="0019739C">
        <w:rPr>
          <w:rFonts w:cs="Times New Roman"/>
          <w:sz w:val="22"/>
        </w:rPr>
        <w:t>relazione</w:t>
      </w:r>
      <w:proofErr w:type="spellEnd"/>
      <w:r w:rsidRPr="0019739C">
        <w:rPr>
          <w:rFonts w:cs="Times New Roman"/>
          <w:sz w:val="22"/>
        </w:rPr>
        <w:t xml:space="preserve"> di </w:t>
      </w:r>
      <w:proofErr w:type="spellStart"/>
      <w:r w:rsidRPr="0019739C">
        <w:rPr>
          <w:rFonts w:cs="Times New Roman"/>
          <w:sz w:val="22"/>
        </w:rPr>
        <w:t>commento</w:t>
      </w:r>
      <w:proofErr w:type="spellEnd"/>
      <w:r w:rsidRPr="0019739C">
        <w:rPr>
          <w:rFonts w:cs="Times New Roman"/>
          <w:sz w:val="22"/>
        </w:rPr>
        <w:t xml:space="preserve"> ai </w:t>
      </w:r>
      <w:proofErr w:type="spellStart"/>
      <w:r w:rsidRPr="0019739C">
        <w:rPr>
          <w:rFonts w:cs="Times New Roman"/>
          <w:sz w:val="22"/>
        </w:rPr>
        <w:t>punteggi</w:t>
      </w:r>
      <w:proofErr w:type="spellEnd"/>
      <w:r w:rsidRPr="0019739C">
        <w:rPr>
          <w:rFonts w:cs="Times New Roman"/>
          <w:sz w:val="22"/>
        </w:rPr>
        <w:t xml:space="preserve"> auto-</w:t>
      </w:r>
      <w:proofErr w:type="spellStart"/>
      <w:r w:rsidRPr="0019739C">
        <w:rPr>
          <w:rFonts w:cs="Times New Roman"/>
          <w:sz w:val="22"/>
        </w:rPr>
        <w:t>attribuiti</w:t>
      </w:r>
      <w:proofErr w:type="spellEnd"/>
      <w:r w:rsidRPr="0019739C">
        <w:rPr>
          <w:rFonts w:cs="Times New Roman"/>
          <w:sz w:val="22"/>
        </w:rPr>
        <w:t>.</w:t>
      </w:r>
    </w:p>
    <w:p w14:paraId="4CE2E586" w14:textId="77777777" w:rsidR="004010BA" w:rsidRPr="0019739C" w:rsidRDefault="00E30AD1">
      <w:pPr>
        <w:spacing w:after="480" w:line="240" w:lineRule="auto"/>
        <w:rPr>
          <w:rFonts w:cs="Times New Roman"/>
          <w:sz w:val="22"/>
        </w:rPr>
      </w:pPr>
      <w:proofErr w:type="spellStart"/>
      <w:r w:rsidRPr="0019739C">
        <w:rPr>
          <w:rFonts w:cs="Times New Roman"/>
          <w:sz w:val="22"/>
        </w:rPr>
        <w:t>Luogo</w:t>
      </w:r>
      <w:proofErr w:type="spellEnd"/>
      <w:r w:rsidRPr="0019739C">
        <w:rPr>
          <w:rFonts w:cs="Times New Roman"/>
          <w:sz w:val="22"/>
        </w:rPr>
        <w:t xml:space="preserve"> e data ____________________________</w:t>
      </w:r>
    </w:p>
    <w:p w14:paraId="378C1661" w14:textId="77777777" w:rsidR="004010BA" w:rsidRPr="0019739C" w:rsidRDefault="00E30AD1" w:rsidP="006C767C">
      <w:pPr>
        <w:spacing w:after="0" w:line="240" w:lineRule="auto"/>
        <w:jc w:val="center"/>
        <w:rPr>
          <w:rFonts w:cs="Times New Roman"/>
          <w:sz w:val="22"/>
        </w:rPr>
      </w:pPr>
      <w:proofErr w:type="spellStart"/>
      <w:r w:rsidRPr="0019739C">
        <w:rPr>
          <w:rFonts w:cs="Times New Roman"/>
          <w:b/>
          <w:sz w:val="22"/>
        </w:rPr>
        <w:t>Firma</w:t>
      </w:r>
      <w:proofErr w:type="spellEnd"/>
      <w:r w:rsidRPr="0019739C">
        <w:rPr>
          <w:rFonts w:cs="Times New Roman"/>
          <w:b/>
          <w:sz w:val="22"/>
        </w:rPr>
        <w:br/>
        <w:t>______________________________</w:t>
      </w:r>
    </w:p>
    <w:p w14:paraId="144352C5" w14:textId="77777777" w:rsidR="00E55BFD" w:rsidRPr="0019739C" w:rsidRDefault="00E55BFD">
      <w:pPr>
        <w:spacing w:after="80" w:line="240" w:lineRule="auto"/>
        <w:jc w:val="center"/>
        <w:rPr>
          <w:b/>
          <w:sz w:val="22"/>
        </w:rPr>
      </w:pPr>
    </w:p>
    <w:sectPr w:rsidR="00E55BFD" w:rsidRPr="0019739C">
      <w:headerReference w:type="default" r:id="rId8"/>
      <w:pgSz w:w="11906" w:h="16838"/>
      <w:pgMar w:top="1020" w:right="879" w:bottom="879" w:left="8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3D420" w14:textId="77777777" w:rsidR="0074468A" w:rsidRDefault="0074468A">
      <w:pPr>
        <w:spacing w:after="0" w:line="240" w:lineRule="auto"/>
      </w:pPr>
      <w:r>
        <w:separator/>
      </w:r>
    </w:p>
  </w:endnote>
  <w:endnote w:type="continuationSeparator" w:id="0">
    <w:p w14:paraId="158DB5DD" w14:textId="77777777" w:rsidR="0074468A" w:rsidRDefault="0074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B9FD" w14:textId="77777777" w:rsidR="0074468A" w:rsidRDefault="0074468A">
      <w:pPr>
        <w:spacing w:after="0" w:line="240" w:lineRule="auto"/>
      </w:pPr>
      <w:r>
        <w:separator/>
      </w:r>
    </w:p>
  </w:footnote>
  <w:footnote w:type="continuationSeparator" w:id="0">
    <w:p w14:paraId="3FBCC746" w14:textId="77777777" w:rsidR="0074468A" w:rsidRDefault="00744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C348" w14:textId="77777777" w:rsidR="00172AF1" w:rsidRDefault="00172AF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EF65EA"/>
    <w:multiLevelType w:val="hybridMultilevel"/>
    <w:tmpl w:val="EE04B32A"/>
    <w:lvl w:ilvl="0" w:tplc="26C24D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F465E"/>
    <w:multiLevelType w:val="hybridMultilevel"/>
    <w:tmpl w:val="92881A22"/>
    <w:lvl w:ilvl="0" w:tplc="DF94AD70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0C69102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84F073C2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3710BCBC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4" w:tplc="01625BD8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DF066420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B8481A70">
      <w:numFmt w:val="bullet"/>
      <w:lvlText w:val="•"/>
      <w:lvlJc w:val="left"/>
      <w:pPr>
        <w:ind w:left="6571" w:hanging="360"/>
      </w:pPr>
      <w:rPr>
        <w:rFonts w:hint="default"/>
        <w:lang w:val="it-IT" w:eastAsia="en-US" w:bidi="ar-SA"/>
      </w:rPr>
    </w:lvl>
    <w:lvl w:ilvl="7" w:tplc="B924195C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8" w:tplc="3CB8DCB4">
      <w:numFmt w:val="bullet"/>
      <w:lvlText w:val="•"/>
      <w:lvlJc w:val="left"/>
      <w:pPr>
        <w:ind w:left="846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D4E0FAB"/>
    <w:multiLevelType w:val="hybridMultilevel"/>
    <w:tmpl w:val="A9A23D64"/>
    <w:lvl w:ilvl="0" w:tplc="E2F8D91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F09C2"/>
    <w:multiLevelType w:val="hybridMultilevel"/>
    <w:tmpl w:val="2ECEDBB0"/>
    <w:lvl w:ilvl="0" w:tplc="9570838C">
      <w:numFmt w:val="bullet"/>
      <w:lvlText w:val="-"/>
      <w:lvlJc w:val="left"/>
      <w:pPr>
        <w:ind w:left="152" w:hanging="11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1A8040">
      <w:numFmt w:val="bullet"/>
      <w:lvlText w:val="•"/>
      <w:lvlJc w:val="left"/>
      <w:pPr>
        <w:ind w:left="1180" w:hanging="118"/>
      </w:pPr>
      <w:rPr>
        <w:lang w:val="it-IT" w:eastAsia="en-US" w:bidi="ar-SA"/>
      </w:rPr>
    </w:lvl>
    <w:lvl w:ilvl="2" w:tplc="8130732A">
      <w:numFmt w:val="bullet"/>
      <w:lvlText w:val="•"/>
      <w:lvlJc w:val="left"/>
      <w:pPr>
        <w:ind w:left="2201" w:hanging="118"/>
      </w:pPr>
      <w:rPr>
        <w:lang w:val="it-IT" w:eastAsia="en-US" w:bidi="ar-SA"/>
      </w:rPr>
    </w:lvl>
    <w:lvl w:ilvl="3" w:tplc="6BA6482C">
      <w:numFmt w:val="bullet"/>
      <w:lvlText w:val="•"/>
      <w:lvlJc w:val="left"/>
      <w:pPr>
        <w:ind w:left="3221" w:hanging="118"/>
      </w:pPr>
      <w:rPr>
        <w:lang w:val="it-IT" w:eastAsia="en-US" w:bidi="ar-SA"/>
      </w:rPr>
    </w:lvl>
    <w:lvl w:ilvl="4" w:tplc="47084EAC">
      <w:numFmt w:val="bullet"/>
      <w:lvlText w:val="•"/>
      <w:lvlJc w:val="left"/>
      <w:pPr>
        <w:ind w:left="4242" w:hanging="118"/>
      </w:pPr>
      <w:rPr>
        <w:lang w:val="it-IT" w:eastAsia="en-US" w:bidi="ar-SA"/>
      </w:rPr>
    </w:lvl>
    <w:lvl w:ilvl="5" w:tplc="6D7A4C0A">
      <w:numFmt w:val="bullet"/>
      <w:lvlText w:val="•"/>
      <w:lvlJc w:val="left"/>
      <w:pPr>
        <w:ind w:left="5263" w:hanging="118"/>
      </w:pPr>
      <w:rPr>
        <w:lang w:val="it-IT" w:eastAsia="en-US" w:bidi="ar-SA"/>
      </w:rPr>
    </w:lvl>
    <w:lvl w:ilvl="6" w:tplc="85C43BC2">
      <w:numFmt w:val="bullet"/>
      <w:lvlText w:val="•"/>
      <w:lvlJc w:val="left"/>
      <w:pPr>
        <w:ind w:left="6283" w:hanging="118"/>
      </w:pPr>
      <w:rPr>
        <w:lang w:val="it-IT" w:eastAsia="en-US" w:bidi="ar-SA"/>
      </w:rPr>
    </w:lvl>
    <w:lvl w:ilvl="7" w:tplc="D9145122">
      <w:numFmt w:val="bullet"/>
      <w:lvlText w:val="•"/>
      <w:lvlJc w:val="left"/>
      <w:pPr>
        <w:ind w:left="7304" w:hanging="118"/>
      </w:pPr>
      <w:rPr>
        <w:lang w:val="it-IT" w:eastAsia="en-US" w:bidi="ar-SA"/>
      </w:rPr>
    </w:lvl>
    <w:lvl w:ilvl="8" w:tplc="E7CACA38">
      <w:numFmt w:val="bullet"/>
      <w:lvlText w:val="•"/>
      <w:lvlJc w:val="left"/>
      <w:pPr>
        <w:ind w:left="8325" w:hanging="118"/>
      </w:pPr>
      <w:rPr>
        <w:lang w:val="it-IT" w:eastAsia="en-US" w:bidi="ar-SA"/>
      </w:rPr>
    </w:lvl>
  </w:abstractNum>
  <w:abstractNum w:abstractNumId="13" w15:restartNumberingAfterBreak="0">
    <w:nsid w:val="48AD5C15"/>
    <w:multiLevelType w:val="hybridMultilevel"/>
    <w:tmpl w:val="C20601B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2F0327"/>
    <w:multiLevelType w:val="hybridMultilevel"/>
    <w:tmpl w:val="2D1607C4"/>
    <w:lvl w:ilvl="0" w:tplc="6A8AA2F4">
      <w:numFmt w:val="bullet"/>
      <w:lvlText w:val="-"/>
      <w:lvlJc w:val="left"/>
      <w:pPr>
        <w:ind w:left="152" w:hanging="13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4503118">
      <w:numFmt w:val="bullet"/>
      <w:lvlText w:val=""/>
      <w:lvlJc w:val="left"/>
      <w:pPr>
        <w:ind w:left="872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CB38B892">
      <w:numFmt w:val="bullet"/>
      <w:lvlText w:val="•"/>
      <w:lvlJc w:val="left"/>
      <w:pPr>
        <w:ind w:left="1934" w:hanging="360"/>
      </w:pPr>
      <w:rPr>
        <w:lang w:val="it-IT" w:eastAsia="en-US" w:bidi="ar-SA"/>
      </w:rPr>
    </w:lvl>
    <w:lvl w:ilvl="3" w:tplc="576C33F6">
      <w:numFmt w:val="bullet"/>
      <w:lvlText w:val="•"/>
      <w:lvlJc w:val="left"/>
      <w:pPr>
        <w:ind w:left="2988" w:hanging="360"/>
      </w:pPr>
      <w:rPr>
        <w:lang w:val="it-IT" w:eastAsia="en-US" w:bidi="ar-SA"/>
      </w:rPr>
    </w:lvl>
    <w:lvl w:ilvl="4" w:tplc="F014C044">
      <w:numFmt w:val="bullet"/>
      <w:lvlText w:val="•"/>
      <w:lvlJc w:val="left"/>
      <w:pPr>
        <w:ind w:left="4042" w:hanging="360"/>
      </w:pPr>
      <w:rPr>
        <w:lang w:val="it-IT" w:eastAsia="en-US" w:bidi="ar-SA"/>
      </w:rPr>
    </w:lvl>
    <w:lvl w:ilvl="5" w:tplc="7C0EC3E8">
      <w:numFmt w:val="bullet"/>
      <w:lvlText w:val="•"/>
      <w:lvlJc w:val="left"/>
      <w:pPr>
        <w:ind w:left="5096" w:hanging="360"/>
      </w:pPr>
      <w:rPr>
        <w:lang w:val="it-IT" w:eastAsia="en-US" w:bidi="ar-SA"/>
      </w:rPr>
    </w:lvl>
    <w:lvl w:ilvl="6" w:tplc="53820402">
      <w:numFmt w:val="bullet"/>
      <w:lvlText w:val="•"/>
      <w:lvlJc w:val="left"/>
      <w:pPr>
        <w:ind w:left="6150" w:hanging="360"/>
      </w:pPr>
      <w:rPr>
        <w:lang w:val="it-IT" w:eastAsia="en-US" w:bidi="ar-SA"/>
      </w:rPr>
    </w:lvl>
    <w:lvl w:ilvl="7" w:tplc="2CB43D9A">
      <w:numFmt w:val="bullet"/>
      <w:lvlText w:val="•"/>
      <w:lvlJc w:val="left"/>
      <w:pPr>
        <w:ind w:left="7204" w:hanging="360"/>
      </w:pPr>
      <w:rPr>
        <w:lang w:val="it-IT" w:eastAsia="en-US" w:bidi="ar-SA"/>
      </w:rPr>
    </w:lvl>
    <w:lvl w:ilvl="8" w:tplc="ABF2F458">
      <w:numFmt w:val="bullet"/>
      <w:lvlText w:val="•"/>
      <w:lvlJc w:val="left"/>
      <w:pPr>
        <w:ind w:left="8258" w:hanging="360"/>
      </w:pPr>
      <w:rPr>
        <w:lang w:val="it-IT" w:eastAsia="en-US" w:bidi="ar-SA"/>
      </w:rPr>
    </w:lvl>
  </w:abstractNum>
  <w:abstractNum w:abstractNumId="15" w15:restartNumberingAfterBreak="0">
    <w:nsid w:val="4F5541A9"/>
    <w:multiLevelType w:val="hybridMultilevel"/>
    <w:tmpl w:val="0D608A66"/>
    <w:lvl w:ilvl="0" w:tplc="6A5A9852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367607">
    <w:abstractNumId w:val="8"/>
  </w:num>
  <w:num w:numId="2" w16cid:durableId="1744714131">
    <w:abstractNumId w:val="6"/>
  </w:num>
  <w:num w:numId="3" w16cid:durableId="1403916770">
    <w:abstractNumId w:val="5"/>
  </w:num>
  <w:num w:numId="4" w16cid:durableId="1396465565">
    <w:abstractNumId w:val="4"/>
  </w:num>
  <w:num w:numId="5" w16cid:durableId="1243641940">
    <w:abstractNumId w:val="7"/>
  </w:num>
  <w:num w:numId="6" w16cid:durableId="1823158083">
    <w:abstractNumId w:val="3"/>
  </w:num>
  <w:num w:numId="7" w16cid:durableId="1438867495">
    <w:abstractNumId w:val="2"/>
  </w:num>
  <w:num w:numId="8" w16cid:durableId="1558709977">
    <w:abstractNumId w:val="1"/>
  </w:num>
  <w:num w:numId="9" w16cid:durableId="1219366284">
    <w:abstractNumId w:val="0"/>
  </w:num>
  <w:num w:numId="10" w16cid:durableId="574439039">
    <w:abstractNumId w:val="9"/>
  </w:num>
  <w:num w:numId="11" w16cid:durableId="1173834762">
    <w:abstractNumId w:val="13"/>
  </w:num>
  <w:num w:numId="12" w16cid:durableId="1695040279">
    <w:abstractNumId w:val="11"/>
  </w:num>
  <w:num w:numId="13" w16cid:durableId="917060617">
    <w:abstractNumId w:val="15"/>
  </w:num>
  <w:num w:numId="14" w16cid:durableId="500126747">
    <w:abstractNumId w:val="10"/>
  </w:num>
  <w:num w:numId="15" w16cid:durableId="537358607">
    <w:abstractNumId w:val="12"/>
  </w:num>
  <w:num w:numId="16" w16cid:durableId="13464462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073F"/>
    <w:rsid w:val="00034616"/>
    <w:rsid w:val="0003637D"/>
    <w:rsid w:val="0006063C"/>
    <w:rsid w:val="000A13A3"/>
    <w:rsid w:val="000C3D56"/>
    <w:rsid w:val="000D4162"/>
    <w:rsid w:val="001105D1"/>
    <w:rsid w:val="00135075"/>
    <w:rsid w:val="0015074B"/>
    <w:rsid w:val="001722BF"/>
    <w:rsid w:val="00172AF1"/>
    <w:rsid w:val="0019739C"/>
    <w:rsid w:val="001B1FEA"/>
    <w:rsid w:val="001D6CAB"/>
    <w:rsid w:val="002544F5"/>
    <w:rsid w:val="00267B87"/>
    <w:rsid w:val="002808A2"/>
    <w:rsid w:val="00290A4C"/>
    <w:rsid w:val="002911E3"/>
    <w:rsid w:val="0029639D"/>
    <w:rsid w:val="002A5057"/>
    <w:rsid w:val="002B19BC"/>
    <w:rsid w:val="002D224F"/>
    <w:rsid w:val="003262C2"/>
    <w:rsid w:val="00326F90"/>
    <w:rsid w:val="00367FB6"/>
    <w:rsid w:val="00371488"/>
    <w:rsid w:val="00382700"/>
    <w:rsid w:val="00383EB2"/>
    <w:rsid w:val="00387A5A"/>
    <w:rsid w:val="003A3448"/>
    <w:rsid w:val="003C4A61"/>
    <w:rsid w:val="003D04D7"/>
    <w:rsid w:val="003E4EED"/>
    <w:rsid w:val="004010BA"/>
    <w:rsid w:val="00432ECE"/>
    <w:rsid w:val="00461715"/>
    <w:rsid w:val="004714CF"/>
    <w:rsid w:val="00491D13"/>
    <w:rsid w:val="004F6E3D"/>
    <w:rsid w:val="005721A9"/>
    <w:rsid w:val="005A5FEC"/>
    <w:rsid w:val="005A63DC"/>
    <w:rsid w:val="005C5EB9"/>
    <w:rsid w:val="005E5532"/>
    <w:rsid w:val="00607844"/>
    <w:rsid w:val="00686FE5"/>
    <w:rsid w:val="0069412F"/>
    <w:rsid w:val="006A7C0C"/>
    <w:rsid w:val="006C767C"/>
    <w:rsid w:val="00732AF5"/>
    <w:rsid w:val="0074468A"/>
    <w:rsid w:val="0075657F"/>
    <w:rsid w:val="007B3AB0"/>
    <w:rsid w:val="007B572B"/>
    <w:rsid w:val="007D1442"/>
    <w:rsid w:val="007D50E9"/>
    <w:rsid w:val="007D7BC7"/>
    <w:rsid w:val="007E7366"/>
    <w:rsid w:val="0080597F"/>
    <w:rsid w:val="00846C80"/>
    <w:rsid w:val="00882BEB"/>
    <w:rsid w:val="00893654"/>
    <w:rsid w:val="008B0FFF"/>
    <w:rsid w:val="008C3C6E"/>
    <w:rsid w:val="00987E5D"/>
    <w:rsid w:val="00A13D5E"/>
    <w:rsid w:val="00A656C7"/>
    <w:rsid w:val="00A73C9A"/>
    <w:rsid w:val="00A825EA"/>
    <w:rsid w:val="00AA03F7"/>
    <w:rsid w:val="00AA1D8D"/>
    <w:rsid w:val="00AC2418"/>
    <w:rsid w:val="00AD1107"/>
    <w:rsid w:val="00AF0869"/>
    <w:rsid w:val="00B35FE5"/>
    <w:rsid w:val="00B400DF"/>
    <w:rsid w:val="00B47730"/>
    <w:rsid w:val="00B737A8"/>
    <w:rsid w:val="00B77E35"/>
    <w:rsid w:val="00BA2C9C"/>
    <w:rsid w:val="00C07F1A"/>
    <w:rsid w:val="00C56A69"/>
    <w:rsid w:val="00C61A6A"/>
    <w:rsid w:val="00C801E4"/>
    <w:rsid w:val="00CB0664"/>
    <w:rsid w:val="00CE7F17"/>
    <w:rsid w:val="00D059AE"/>
    <w:rsid w:val="00D259FF"/>
    <w:rsid w:val="00D85F0E"/>
    <w:rsid w:val="00E06728"/>
    <w:rsid w:val="00E20400"/>
    <w:rsid w:val="00E21B29"/>
    <w:rsid w:val="00E30AD1"/>
    <w:rsid w:val="00E42D55"/>
    <w:rsid w:val="00E55BFD"/>
    <w:rsid w:val="00E65822"/>
    <w:rsid w:val="00E7575C"/>
    <w:rsid w:val="00E92110"/>
    <w:rsid w:val="00ED07FC"/>
    <w:rsid w:val="00ED4E06"/>
    <w:rsid w:val="00ED7816"/>
    <w:rsid w:val="00EF6715"/>
    <w:rsid w:val="00F3580C"/>
    <w:rsid w:val="00F6076E"/>
    <w:rsid w:val="00F76A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62115B"/>
  <w14:defaultImageDpi w14:val="300"/>
  <w15:docId w15:val="{719A2128-15AB-47A4-AFEF-B33E8F99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1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3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5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9104FB-AD5B-4CF6-BB10-CE3459CBF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Avviso pubblico di selezione - Responsabile Tecnico</vt:lpstr>
      <vt:lpstr/>
    </vt:vector>
  </TitlesOfParts>
  <Manager/>
  <Company/>
  <LinksUpToDate>false</LinksUpToDate>
  <CharactersWithSpaces>5721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selezione - Responsabile Tecnico</dc:title>
  <dc:subject>GAL Taormina Peloritani - Avviso revisionato</dc:subject>
  <dc:creator>Admin</dc:creator>
  <cp:keywords/>
  <dc:description>generated by python-docx</dc:description>
  <cp:lastModifiedBy>Roberto Garufi</cp:lastModifiedBy>
  <cp:revision>5</cp:revision>
  <dcterms:created xsi:type="dcterms:W3CDTF">2026-06-01T15:00:00Z</dcterms:created>
  <dcterms:modified xsi:type="dcterms:W3CDTF">2026-06-03T10:17:00Z</dcterms:modified>
  <cp:category/>
</cp:coreProperties>
</file>